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NTGTable1"/>
        <w:tblW w:w="10455" w:type="dxa"/>
        <w:tblInd w:w="-142" w:type="dxa"/>
        <w:tblLayout w:type="fixed"/>
        <w:tblLook w:val="0600" w:firstRow="0" w:lastRow="0" w:firstColumn="0" w:lastColumn="0" w:noHBand="1" w:noVBand="1"/>
        <w:tblDescription w:val="Questions are followed by answer fields. Use the ‘Tab’ key to navigate through. Replace Y/N or Yes/No fields with your answer. Further instructions about filling out this form are provided at the beginning of the form."/>
      </w:tblPr>
      <w:tblGrid>
        <w:gridCol w:w="332"/>
        <w:gridCol w:w="1039"/>
        <w:gridCol w:w="614"/>
        <w:gridCol w:w="1134"/>
        <w:gridCol w:w="2126"/>
        <w:gridCol w:w="1134"/>
        <w:gridCol w:w="567"/>
        <w:gridCol w:w="709"/>
        <w:gridCol w:w="709"/>
        <w:gridCol w:w="2081"/>
        <w:gridCol w:w="10"/>
      </w:tblGrid>
      <w:tr w:rsidR="009B1BF1" w:rsidRPr="007A5EFD" w14:paraId="14BEC4FC" w14:textId="77777777" w:rsidTr="00DA2090">
        <w:trPr>
          <w:gridAfter w:val="1"/>
          <w:wAfter w:w="10" w:type="dxa"/>
          <w:cantSplit w:val="0"/>
          <w:trHeight w:val="20"/>
        </w:trPr>
        <w:tc>
          <w:tcPr>
            <w:tcW w:w="332" w:type="dxa"/>
            <w:tcBorders>
              <w:top w:val="nil"/>
              <w:left w:val="nil"/>
              <w:bottom w:val="nil"/>
              <w:right w:val="nil"/>
            </w:tcBorders>
            <w:shd w:val="clear" w:color="auto" w:fill="FFFFFF" w:themeFill="background1"/>
            <w:noWrap/>
            <w:tcMar>
              <w:left w:w="0" w:type="dxa"/>
              <w:right w:w="0" w:type="dxa"/>
            </w:tcMar>
          </w:tcPr>
          <w:p w14:paraId="6E00AA87" w14:textId="77777777" w:rsidR="009B1BF1" w:rsidRPr="002C21A2" w:rsidRDefault="009B1BF1" w:rsidP="002C21A2">
            <w:pPr>
              <w:spacing w:after="0"/>
              <w:rPr>
                <w:rStyle w:val="Hidden"/>
              </w:rPr>
            </w:pPr>
          </w:p>
        </w:tc>
        <w:tc>
          <w:tcPr>
            <w:tcW w:w="10113" w:type="dxa"/>
            <w:gridSpan w:val="9"/>
            <w:tcBorders>
              <w:top w:val="nil"/>
              <w:left w:val="nil"/>
              <w:bottom w:val="nil"/>
              <w:right w:val="nil"/>
            </w:tcBorders>
            <w:shd w:val="clear" w:color="auto" w:fill="FFFFFF" w:themeFill="background1"/>
          </w:tcPr>
          <w:p w14:paraId="2A9AEE90" w14:textId="77777777" w:rsidR="009B1BF1" w:rsidRPr="002C21A2" w:rsidRDefault="009B1BF1" w:rsidP="002C21A2">
            <w:pPr>
              <w:pStyle w:val="Subtitle0"/>
              <w:spacing w:after="0"/>
              <w:rPr>
                <w:rStyle w:val="Hidden"/>
              </w:rPr>
            </w:pPr>
            <w:r w:rsidRPr="002C21A2">
              <w:rPr>
                <w:rStyle w:val="Hidden"/>
              </w:rPr>
              <w:t>Questions are followed by answer fields. Use the ‘Tab’ key to navigate through. Replace Y/N or Yes/No fields with your answer.</w:t>
            </w:r>
          </w:p>
        </w:tc>
      </w:tr>
      <w:tr w:rsidR="00A3761F" w:rsidRPr="007A5EFD" w14:paraId="57D367FA" w14:textId="77777777" w:rsidTr="00DA2090">
        <w:trPr>
          <w:gridAfter w:val="1"/>
          <w:wAfter w:w="10" w:type="dxa"/>
          <w:cantSplit w:val="0"/>
          <w:trHeight w:val="344"/>
        </w:trPr>
        <w:tc>
          <w:tcPr>
            <w:tcW w:w="10445" w:type="dxa"/>
            <w:gridSpan w:val="10"/>
            <w:tcBorders>
              <w:top w:val="nil"/>
              <w:left w:val="nil"/>
              <w:bottom w:val="nil"/>
              <w:right w:val="nil"/>
            </w:tcBorders>
            <w:shd w:val="clear" w:color="auto" w:fill="FFFFFF" w:themeFill="background1"/>
            <w:noWrap/>
            <w:tcMar>
              <w:left w:w="0" w:type="dxa"/>
              <w:right w:w="0" w:type="dxa"/>
            </w:tcMar>
            <w:vAlign w:val="center"/>
          </w:tcPr>
          <w:p w14:paraId="7597B3A3" w14:textId="337C6161" w:rsidR="00A3761F" w:rsidRPr="00A3761F" w:rsidRDefault="00C4019F" w:rsidP="00A05337">
            <w:pPr>
              <w:pStyle w:val="Subtitle0"/>
            </w:pPr>
            <w:r>
              <w:t>Northern Territory Disability Advisory Committee</w:t>
            </w:r>
          </w:p>
        </w:tc>
      </w:tr>
      <w:tr w:rsidR="00AE2A8A" w:rsidRPr="00A62A86" w14:paraId="58FD29E8" w14:textId="77777777" w:rsidTr="00DA2090">
        <w:trPr>
          <w:gridAfter w:val="1"/>
          <w:wAfter w:w="10" w:type="dxa"/>
          <w:cantSplit w:val="0"/>
          <w:trHeight w:val="191"/>
        </w:trPr>
        <w:tc>
          <w:tcPr>
            <w:tcW w:w="10445" w:type="dxa"/>
            <w:gridSpan w:val="10"/>
            <w:tcBorders>
              <w:top w:val="nil"/>
              <w:left w:val="nil"/>
              <w:bottom w:val="nil"/>
              <w:right w:val="nil"/>
            </w:tcBorders>
            <w:shd w:val="clear" w:color="auto" w:fill="FFFFFF" w:themeFill="background1"/>
            <w:noWrap/>
            <w:tcMar>
              <w:top w:w="85" w:type="dxa"/>
              <w:left w:w="113" w:type="dxa"/>
              <w:bottom w:w="85" w:type="dxa"/>
              <w:right w:w="0" w:type="dxa"/>
            </w:tcMar>
          </w:tcPr>
          <w:p w14:paraId="6448D416" w14:textId="769D4195" w:rsidR="00AE2A8A" w:rsidRPr="00A62A86" w:rsidRDefault="00C4019F" w:rsidP="00A05337">
            <w:pPr>
              <w:rPr>
                <w:b/>
              </w:rPr>
            </w:pPr>
            <w:r w:rsidRPr="00A62A86">
              <w:rPr>
                <w:b/>
              </w:rPr>
              <w:t>Please refer to the Northern Territory Disability Advisory Committee (DAC) Information about becoming a member to assist in completing this application</w:t>
            </w:r>
          </w:p>
        </w:tc>
      </w:tr>
      <w:tr w:rsidR="007D48A4" w:rsidRPr="007A5EFD" w14:paraId="69AE1000" w14:textId="77777777" w:rsidTr="00DA2090">
        <w:trPr>
          <w:gridAfter w:val="1"/>
          <w:wAfter w:w="10" w:type="dxa"/>
          <w:cantSplit w:val="0"/>
          <w:trHeight w:val="27"/>
        </w:trPr>
        <w:tc>
          <w:tcPr>
            <w:tcW w:w="10445" w:type="dxa"/>
            <w:gridSpan w:val="10"/>
            <w:tcBorders>
              <w:top w:val="single" w:sz="4" w:space="0" w:color="auto"/>
              <w:bottom w:val="single" w:sz="4" w:space="0" w:color="auto"/>
            </w:tcBorders>
            <w:shd w:val="clear" w:color="auto" w:fill="1F1F5F" w:themeFill="text1"/>
            <w:noWrap/>
            <w:tcMar>
              <w:top w:w="108" w:type="dxa"/>
              <w:bottom w:w="108" w:type="dxa"/>
            </w:tcMar>
          </w:tcPr>
          <w:p w14:paraId="033D81ED" w14:textId="394B69B9" w:rsidR="007D48A4" w:rsidRPr="004A3CC9" w:rsidRDefault="00C4019F" w:rsidP="00A05337">
            <w:pPr>
              <w:rPr>
                <w:rStyle w:val="Questionlabel"/>
                <w:color w:val="1F1F5F" w:themeColor="text1"/>
              </w:rPr>
            </w:pPr>
            <w:r>
              <w:rPr>
                <w:rStyle w:val="Questionlabel"/>
                <w:color w:val="FFFFFF" w:themeColor="background1"/>
              </w:rPr>
              <w:t>Your details</w:t>
            </w:r>
          </w:p>
        </w:tc>
      </w:tr>
      <w:tr w:rsidR="00A62A86" w:rsidRPr="007A5EFD" w14:paraId="7A12D665" w14:textId="77777777" w:rsidTr="00DA2090">
        <w:trPr>
          <w:gridAfter w:val="1"/>
          <w:wAfter w:w="10" w:type="dxa"/>
          <w:cantSplit w:val="0"/>
          <w:trHeight w:val="337"/>
        </w:trPr>
        <w:tc>
          <w:tcPr>
            <w:tcW w:w="3119" w:type="dxa"/>
            <w:gridSpan w:val="4"/>
            <w:tcBorders>
              <w:top w:val="single" w:sz="4" w:space="0" w:color="auto"/>
              <w:bottom w:val="single" w:sz="4" w:space="0" w:color="auto"/>
            </w:tcBorders>
            <w:noWrap/>
            <w:tcMar>
              <w:top w:w="108" w:type="dxa"/>
              <w:bottom w:w="108" w:type="dxa"/>
            </w:tcMar>
          </w:tcPr>
          <w:p w14:paraId="55A8C4F7" w14:textId="7B4FDD73" w:rsidR="00A62A86" w:rsidRPr="00A62A86" w:rsidRDefault="00A62A86" w:rsidP="007C60C7">
            <w:pPr>
              <w:rPr>
                <w:rFonts w:ascii="Arial" w:hAnsi="Arial"/>
                <w:b/>
              </w:rPr>
            </w:pPr>
            <w:r w:rsidRPr="00A62A86">
              <w:rPr>
                <w:rFonts w:ascii="Arial" w:hAnsi="Arial"/>
                <w:b/>
              </w:rPr>
              <w:t>Name</w:t>
            </w:r>
          </w:p>
        </w:tc>
        <w:tc>
          <w:tcPr>
            <w:tcW w:w="7326" w:type="dxa"/>
            <w:gridSpan w:val="6"/>
            <w:tcBorders>
              <w:top w:val="single" w:sz="4" w:space="0" w:color="auto"/>
              <w:bottom w:val="single" w:sz="4" w:space="0" w:color="auto"/>
            </w:tcBorders>
            <w:noWrap/>
            <w:tcMar>
              <w:top w:w="108" w:type="dxa"/>
              <w:bottom w:w="108" w:type="dxa"/>
            </w:tcMar>
          </w:tcPr>
          <w:p w14:paraId="469916F7" w14:textId="1E1A8041" w:rsidR="00A62A86" w:rsidRPr="002C0BEF" w:rsidRDefault="00A62A86" w:rsidP="002C0BEF"/>
        </w:tc>
      </w:tr>
      <w:tr w:rsidR="007D48A4" w:rsidRPr="007A5EFD" w14:paraId="0908BAD5" w14:textId="77777777" w:rsidTr="00DA2090">
        <w:trPr>
          <w:gridAfter w:val="1"/>
          <w:wAfter w:w="10" w:type="dxa"/>
          <w:cantSplit w:val="0"/>
          <w:trHeight w:val="27"/>
        </w:trPr>
        <w:tc>
          <w:tcPr>
            <w:tcW w:w="1985" w:type="dxa"/>
            <w:gridSpan w:val="3"/>
            <w:tcBorders>
              <w:top w:val="single" w:sz="4" w:space="0" w:color="auto"/>
              <w:bottom w:val="single" w:sz="4" w:space="0" w:color="auto"/>
            </w:tcBorders>
            <w:noWrap/>
            <w:tcMar>
              <w:top w:w="108" w:type="dxa"/>
              <w:bottom w:w="108" w:type="dxa"/>
            </w:tcMar>
          </w:tcPr>
          <w:p w14:paraId="3FB7EAA2" w14:textId="26511020" w:rsidR="007D48A4" w:rsidRPr="007A5EFD" w:rsidRDefault="00A62A86" w:rsidP="00DD13FA">
            <w:pPr>
              <w:rPr>
                <w:rStyle w:val="Questionlabel"/>
              </w:rPr>
            </w:pPr>
            <w:r>
              <w:rPr>
                <w:rStyle w:val="Questionlabel"/>
              </w:rPr>
              <w:t>Date of birth</w:t>
            </w:r>
          </w:p>
        </w:tc>
        <w:tc>
          <w:tcPr>
            <w:tcW w:w="4394" w:type="dxa"/>
            <w:gridSpan w:val="3"/>
            <w:tcBorders>
              <w:top w:val="single" w:sz="4" w:space="0" w:color="auto"/>
              <w:bottom w:val="single" w:sz="4" w:space="0" w:color="auto"/>
            </w:tcBorders>
            <w:noWrap/>
            <w:tcMar>
              <w:top w:w="108" w:type="dxa"/>
              <w:bottom w:w="108" w:type="dxa"/>
            </w:tcMar>
          </w:tcPr>
          <w:p w14:paraId="0DB13221" w14:textId="77777777" w:rsidR="007D48A4" w:rsidRPr="002C0BEF" w:rsidRDefault="007D48A4" w:rsidP="002C0BEF"/>
        </w:tc>
        <w:tc>
          <w:tcPr>
            <w:tcW w:w="1276" w:type="dxa"/>
            <w:gridSpan w:val="2"/>
            <w:tcBorders>
              <w:top w:val="single" w:sz="4" w:space="0" w:color="auto"/>
              <w:bottom w:val="single" w:sz="4" w:space="0" w:color="auto"/>
            </w:tcBorders>
            <w:noWrap/>
            <w:tcMar>
              <w:top w:w="108" w:type="dxa"/>
              <w:bottom w:w="108" w:type="dxa"/>
            </w:tcMar>
          </w:tcPr>
          <w:p w14:paraId="61DCD754" w14:textId="187E9992" w:rsidR="007D48A4" w:rsidRPr="007A5EFD" w:rsidRDefault="00A62A86" w:rsidP="00DD13FA">
            <w:pPr>
              <w:rPr>
                <w:rStyle w:val="Questionlabel"/>
              </w:rPr>
            </w:pPr>
            <w:r>
              <w:rPr>
                <w:rStyle w:val="Questionlabel"/>
              </w:rPr>
              <w:t>Gender</w:t>
            </w:r>
          </w:p>
        </w:tc>
        <w:tc>
          <w:tcPr>
            <w:tcW w:w="2790" w:type="dxa"/>
            <w:gridSpan w:val="2"/>
            <w:tcBorders>
              <w:top w:val="single" w:sz="4" w:space="0" w:color="auto"/>
              <w:bottom w:val="single" w:sz="4" w:space="0" w:color="auto"/>
            </w:tcBorders>
            <w:noWrap/>
            <w:tcMar>
              <w:top w:w="108" w:type="dxa"/>
              <w:bottom w:w="108" w:type="dxa"/>
            </w:tcMar>
          </w:tcPr>
          <w:p w14:paraId="703DAC52" w14:textId="77777777" w:rsidR="007D48A4" w:rsidRPr="002C0BEF" w:rsidRDefault="007D48A4" w:rsidP="002C0BEF"/>
        </w:tc>
      </w:tr>
      <w:tr w:rsidR="00A62A86" w:rsidRPr="007A5EFD" w14:paraId="264286D5" w14:textId="77777777" w:rsidTr="00DA2090">
        <w:trPr>
          <w:gridAfter w:val="1"/>
          <w:wAfter w:w="10" w:type="dxa"/>
          <w:cantSplit w:val="0"/>
          <w:trHeight w:val="841"/>
        </w:trPr>
        <w:tc>
          <w:tcPr>
            <w:tcW w:w="1985" w:type="dxa"/>
            <w:gridSpan w:val="3"/>
            <w:tcBorders>
              <w:top w:val="single" w:sz="4" w:space="0" w:color="auto"/>
              <w:bottom w:val="single" w:sz="4" w:space="0" w:color="auto"/>
            </w:tcBorders>
            <w:noWrap/>
            <w:tcMar>
              <w:top w:w="108" w:type="dxa"/>
              <w:bottom w:w="108" w:type="dxa"/>
            </w:tcMar>
          </w:tcPr>
          <w:p w14:paraId="6783AF21" w14:textId="770F60E3" w:rsidR="00A62A86" w:rsidRPr="007A5EFD" w:rsidRDefault="00A62A86" w:rsidP="00DD13FA">
            <w:pPr>
              <w:rPr>
                <w:rStyle w:val="Questionlabel"/>
              </w:rPr>
            </w:pPr>
            <w:r>
              <w:rPr>
                <w:rStyle w:val="Questionlabel"/>
              </w:rPr>
              <w:t xml:space="preserve">Postal address </w:t>
            </w:r>
          </w:p>
        </w:tc>
        <w:tc>
          <w:tcPr>
            <w:tcW w:w="8460" w:type="dxa"/>
            <w:gridSpan w:val="7"/>
            <w:tcBorders>
              <w:top w:val="single" w:sz="4" w:space="0" w:color="auto"/>
              <w:bottom w:val="single" w:sz="4" w:space="0" w:color="auto"/>
            </w:tcBorders>
            <w:noWrap/>
            <w:tcMar>
              <w:top w:w="108" w:type="dxa"/>
              <w:bottom w:w="108" w:type="dxa"/>
            </w:tcMar>
          </w:tcPr>
          <w:p w14:paraId="41E26B7E" w14:textId="77777777" w:rsidR="00A62A86" w:rsidRPr="002C0BEF" w:rsidRDefault="00A62A86" w:rsidP="002C0BEF"/>
        </w:tc>
      </w:tr>
      <w:tr w:rsidR="00C034D7" w:rsidRPr="007A5EFD" w14:paraId="19E573E3" w14:textId="77777777" w:rsidTr="00DA2090">
        <w:trPr>
          <w:cantSplit w:val="0"/>
          <w:trHeight w:val="27"/>
        </w:trPr>
        <w:tc>
          <w:tcPr>
            <w:tcW w:w="1985" w:type="dxa"/>
            <w:gridSpan w:val="3"/>
            <w:tcBorders>
              <w:top w:val="single" w:sz="4" w:space="0" w:color="auto"/>
              <w:bottom w:val="single" w:sz="4" w:space="0" w:color="auto"/>
            </w:tcBorders>
            <w:noWrap/>
            <w:tcMar>
              <w:top w:w="108" w:type="dxa"/>
              <w:bottom w:w="108" w:type="dxa"/>
            </w:tcMar>
          </w:tcPr>
          <w:p w14:paraId="02F93324" w14:textId="3524B714" w:rsidR="00A62A86" w:rsidRPr="007A5EFD" w:rsidRDefault="00C034D7" w:rsidP="00DD13FA">
            <w:pPr>
              <w:rPr>
                <w:rStyle w:val="Questionlabel"/>
              </w:rPr>
            </w:pPr>
            <w:r>
              <w:rPr>
                <w:rStyle w:val="Questionlabel"/>
              </w:rPr>
              <w:t>Telephone</w:t>
            </w:r>
          </w:p>
        </w:tc>
        <w:tc>
          <w:tcPr>
            <w:tcW w:w="3260" w:type="dxa"/>
            <w:gridSpan w:val="2"/>
            <w:tcBorders>
              <w:top w:val="single" w:sz="4" w:space="0" w:color="auto"/>
              <w:bottom w:val="single" w:sz="4" w:space="0" w:color="auto"/>
            </w:tcBorders>
            <w:noWrap/>
            <w:tcMar>
              <w:top w:w="108" w:type="dxa"/>
              <w:bottom w:w="108" w:type="dxa"/>
            </w:tcMar>
          </w:tcPr>
          <w:p w14:paraId="2D2B9A76" w14:textId="77777777" w:rsidR="00A62A86" w:rsidRPr="002C0BEF" w:rsidRDefault="00A62A86" w:rsidP="002C0BEF"/>
        </w:tc>
        <w:tc>
          <w:tcPr>
            <w:tcW w:w="1701" w:type="dxa"/>
            <w:gridSpan w:val="2"/>
            <w:tcBorders>
              <w:top w:val="single" w:sz="4" w:space="0" w:color="auto"/>
              <w:bottom w:val="single" w:sz="4" w:space="0" w:color="auto"/>
            </w:tcBorders>
          </w:tcPr>
          <w:p w14:paraId="7CD1650D" w14:textId="7481686E" w:rsidR="00A62A86" w:rsidRPr="00BB4DD3" w:rsidRDefault="00C034D7" w:rsidP="002C0BEF">
            <w:pPr>
              <w:rPr>
                <w:rStyle w:val="Questionlabel"/>
              </w:rPr>
            </w:pPr>
            <w:r>
              <w:rPr>
                <w:rStyle w:val="Questionlabel"/>
              </w:rPr>
              <w:t>Mobile phone</w:t>
            </w:r>
          </w:p>
        </w:tc>
        <w:tc>
          <w:tcPr>
            <w:tcW w:w="3509" w:type="dxa"/>
            <w:gridSpan w:val="4"/>
            <w:tcBorders>
              <w:top w:val="single" w:sz="4" w:space="0" w:color="auto"/>
              <w:bottom w:val="single" w:sz="4" w:space="0" w:color="auto"/>
            </w:tcBorders>
          </w:tcPr>
          <w:p w14:paraId="081E9FCF" w14:textId="77777777" w:rsidR="00A62A86" w:rsidRPr="002C0BEF" w:rsidRDefault="00A62A86" w:rsidP="002C0BEF"/>
        </w:tc>
      </w:tr>
      <w:tr w:rsidR="00A90226" w:rsidRPr="007A5EFD" w14:paraId="54DE38E4" w14:textId="77777777" w:rsidTr="00DA2090">
        <w:trPr>
          <w:gridAfter w:val="1"/>
          <w:wAfter w:w="10" w:type="dxa"/>
          <w:cantSplit w:val="0"/>
          <w:trHeight w:val="27"/>
        </w:trPr>
        <w:tc>
          <w:tcPr>
            <w:tcW w:w="1985" w:type="dxa"/>
            <w:gridSpan w:val="3"/>
            <w:tcBorders>
              <w:top w:val="single" w:sz="4" w:space="0" w:color="auto"/>
              <w:bottom w:val="single" w:sz="4" w:space="0" w:color="auto"/>
            </w:tcBorders>
            <w:noWrap/>
            <w:tcMar>
              <w:top w:w="108" w:type="dxa"/>
              <w:bottom w:w="108" w:type="dxa"/>
            </w:tcMar>
          </w:tcPr>
          <w:p w14:paraId="129B7AF9" w14:textId="763A349A" w:rsidR="00A90226" w:rsidRPr="007A5EFD" w:rsidRDefault="00C034D7" w:rsidP="00DD13FA">
            <w:pPr>
              <w:rPr>
                <w:rStyle w:val="Questionlabel"/>
              </w:rPr>
            </w:pPr>
            <w:r>
              <w:rPr>
                <w:rStyle w:val="Questionlabel"/>
              </w:rPr>
              <w:t>Email</w:t>
            </w:r>
            <w:r w:rsidR="00A90226">
              <w:rPr>
                <w:rStyle w:val="Questionlabel"/>
              </w:rPr>
              <w:t xml:space="preserve"> </w:t>
            </w:r>
          </w:p>
        </w:tc>
        <w:tc>
          <w:tcPr>
            <w:tcW w:w="8460" w:type="dxa"/>
            <w:gridSpan w:val="7"/>
            <w:tcBorders>
              <w:top w:val="single" w:sz="4" w:space="0" w:color="auto"/>
              <w:bottom w:val="single" w:sz="4" w:space="0" w:color="auto"/>
            </w:tcBorders>
            <w:noWrap/>
            <w:tcMar>
              <w:top w:w="108" w:type="dxa"/>
              <w:bottom w:w="108" w:type="dxa"/>
            </w:tcMar>
          </w:tcPr>
          <w:p w14:paraId="71C95C13" w14:textId="77777777" w:rsidR="00A90226" w:rsidRPr="002C0BEF" w:rsidRDefault="00A90226" w:rsidP="002C0BEF"/>
        </w:tc>
      </w:tr>
      <w:tr w:rsidR="007D48A4" w:rsidRPr="007A5EFD" w14:paraId="39CB0748" w14:textId="77777777" w:rsidTr="00DA2090">
        <w:trPr>
          <w:gridAfter w:val="1"/>
          <w:wAfter w:w="10" w:type="dxa"/>
          <w:cantSplit w:val="0"/>
          <w:trHeight w:val="195"/>
        </w:trPr>
        <w:tc>
          <w:tcPr>
            <w:tcW w:w="10445" w:type="dxa"/>
            <w:gridSpan w:val="10"/>
            <w:tcBorders>
              <w:top w:val="single" w:sz="4" w:space="0" w:color="auto"/>
              <w:bottom w:val="single" w:sz="4" w:space="0" w:color="auto"/>
            </w:tcBorders>
            <w:shd w:val="clear" w:color="auto" w:fill="1F1F5F" w:themeFill="text1"/>
            <w:noWrap/>
            <w:tcMar>
              <w:top w:w="108" w:type="dxa"/>
              <w:bottom w:w="108" w:type="dxa"/>
            </w:tcMar>
          </w:tcPr>
          <w:p w14:paraId="67AB82EF" w14:textId="72C3BDBD" w:rsidR="007D48A4" w:rsidRPr="00C034D7" w:rsidRDefault="00A90226" w:rsidP="00C034D7">
            <w:pPr>
              <w:rPr>
                <w:rStyle w:val="Requiredfieldmark"/>
              </w:rPr>
            </w:pPr>
            <w:r w:rsidRPr="00C034D7">
              <w:rPr>
                <w:rStyle w:val="Questionlabel"/>
                <w:color w:val="FFFFFF" w:themeColor="background1"/>
              </w:rPr>
              <w:t xml:space="preserve">Information about you </w:t>
            </w:r>
          </w:p>
        </w:tc>
      </w:tr>
      <w:tr w:rsidR="007D48A4" w:rsidRPr="007A5EFD" w14:paraId="5D9F4099" w14:textId="77777777" w:rsidTr="00DA2090">
        <w:trPr>
          <w:gridAfter w:val="1"/>
          <w:wAfter w:w="10" w:type="dxa"/>
          <w:cantSplit w:val="0"/>
          <w:trHeight w:val="145"/>
        </w:trPr>
        <w:tc>
          <w:tcPr>
            <w:tcW w:w="7655" w:type="dxa"/>
            <w:gridSpan w:val="8"/>
            <w:tcBorders>
              <w:top w:val="nil"/>
              <w:bottom w:val="single" w:sz="4" w:space="0" w:color="auto"/>
            </w:tcBorders>
            <w:noWrap/>
            <w:tcMar>
              <w:top w:w="108" w:type="dxa"/>
              <w:bottom w:w="108" w:type="dxa"/>
            </w:tcMar>
          </w:tcPr>
          <w:p w14:paraId="3CE323AE" w14:textId="3BC766C8" w:rsidR="007D48A4" w:rsidRPr="004E5D83" w:rsidRDefault="00C034D7" w:rsidP="00DD13FA">
            <w:pPr>
              <w:rPr>
                <w:rStyle w:val="Questionlabel"/>
              </w:rPr>
            </w:pPr>
            <w:r w:rsidRPr="004E5D83">
              <w:rPr>
                <w:rStyle w:val="Questionlabel"/>
              </w:rPr>
              <w:t>Do you live in the Northern Territory?</w:t>
            </w:r>
            <w:r w:rsidR="00A90226" w:rsidRPr="004E5D83">
              <w:rPr>
                <w:rStyle w:val="Questionlabel"/>
              </w:rPr>
              <w:t xml:space="preserve"> </w:t>
            </w:r>
            <w:r w:rsidRPr="004E5D83">
              <w:rPr>
                <w:rStyle w:val="Questionlabel"/>
              </w:rPr>
              <w:t>If yes, please tell us where you live.</w:t>
            </w:r>
          </w:p>
        </w:tc>
        <w:tc>
          <w:tcPr>
            <w:tcW w:w="2790" w:type="dxa"/>
            <w:gridSpan w:val="2"/>
            <w:tcBorders>
              <w:top w:val="single" w:sz="4" w:space="0" w:color="auto"/>
              <w:bottom w:val="single" w:sz="4" w:space="0" w:color="auto"/>
            </w:tcBorders>
            <w:noWrap/>
            <w:tcMar>
              <w:top w:w="108" w:type="dxa"/>
              <w:bottom w:w="108" w:type="dxa"/>
            </w:tcMar>
          </w:tcPr>
          <w:p w14:paraId="70DCB1D6" w14:textId="1C5F8414" w:rsidR="007D48A4" w:rsidRPr="00C034D7" w:rsidRDefault="0091319C" w:rsidP="00DA2090">
            <w:pPr>
              <w:rPr>
                <w:b/>
              </w:rPr>
            </w:pPr>
            <w:r w:rsidRPr="008C362E">
              <w:t>Yes</w:t>
            </w:r>
            <w:r w:rsidR="00DA2090">
              <w:t xml:space="preserve"> / </w:t>
            </w:r>
            <w:r w:rsidRPr="008C362E">
              <w:t>No</w:t>
            </w:r>
          </w:p>
        </w:tc>
      </w:tr>
      <w:tr w:rsidR="00C034D7" w:rsidRPr="007A5EFD" w14:paraId="6ABF17FC" w14:textId="77777777" w:rsidTr="00DA2090">
        <w:trPr>
          <w:gridAfter w:val="1"/>
          <w:wAfter w:w="10" w:type="dxa"/>
          <w:cantSplit w:val="0"/>
          <w:trHeight w:val="961"/>
        </w:trPr>
        <w:tc>
          <w:tcPr>
            <w:tcW w:w="10445" w:type="dxa"/>
            <w:gridSpan w:val="10"/>
            <w:tcBorders>
              <w:top w:val="single" w:sz="4" w:space="0" w:color="auto"/>
              <w:bottom w:val="single" w:sz="4" w:space="0" w:color="auto"/>
            </w:tcBorders>
            <w:noWrap/>
            <w:tcMar>
              <w:top w:w="108" w:type="dxa"/>
              <w:bottom w:w="108" w:type="dxa"/>
            </w:tcMar>
          </w:tcPr>
          <w:p w14:paraId="1C3CFCE8" w14:textId="62B9A434" w:rsidR="00C034D7" w:rsidRPr="002C0BEF" w:rsidRDefault="00C034D7" w:rsidP="002C0BEF"/>
        </w:tc>
      </w:tr>
      <w:tr w:rsidR="00A90226" w:rsidRPr="007A5EFD" w14:paraId="523A7523" w14:textId="77777777" w:rsidTr="00DA2090">
        <w:trPr>
          <w:gridAfter w:val="1"/>
          <w:wAfter w:w="10" w:type="dxa"/>
          <w:cantSplit w:val="0"/>
          <w:trHeight w:val="145"/>
        </w:trPr>
        <w:tc>
          <w:tcPr>
            <w:tcW w:w="7655" w:type="dxa"/>
            <w:gridSpan w:val="8"/>
            <w:tcBorders>
              <w:top w:val="single" w:sz="4" w:space="0" w:color="auto"/>
              <w:bottom w:val="single" w:sz="4" w:space="0" w:color="auto"/>
            </w:tcBorders>
            <w:noWrap/>
            <w:tcMar>
              <w:top w:w="108" w:type="dxa"/>
              <w:bottom w:w="108" w:type="dxa"/>
            </w:tcMar>
          </w:tcPr>
          <w:p w14:paraId="4008183B" w14:textId="0600A9A6" w:rsidR="00A90226" w:rsidRPr="007A5EFD" w:rsidRDefault="00C034D7" w:rsidP="00DD13FA">
            <w:pPr>
              <w:rPr>
                <w:rStyle w:val="Questionlabel"/>
              </w:rPr>
            </w:pPr>
            <w:r>
              <w:rPr>
                <w:rStyle w:val="Questionlabel"/>
              </w:rPr>
              <w:t>Are there other places in the Northern Territory where you have lived or that are important to you? If yes, please tell us where.</w:t>
            </w:r>
          </w:p>
        </w:tc>
        <w:tc>
          <w:tcPr>
            <w:tcW w:w="2790" w:type="dxa"/>
            <w:gridSpan w:val="2"/>
            <w:tcBorders>
              <w:top w:val="nil"/>
              <w:bottom w:val="single" w:sz="4" w:space="0" w:color="auto"/>
            </w:tcBorders>
            <w:noWrap/>
            <w:tcMar>
              <w:top w:w="108" w:type="dxa"/>
              <w:bottom w:w="108" w:type="dxa"/>
            </w:tcMar>
          </w:tcPr>
          <w:p w14:paraId="119668AD" w14:textId="3B1C6BFE" w:rsidR="00A90226" w:rsidRPr="002C0BEF" w:rsidRDefault="00DA2090" w:rsidP="002C0BEF">
            <w:r w:rsidRPr="008C362E">
              <w:t>Yes</w:t>
            </w:r>
            <w:r>
              <w:t xml:space="preserve"> / </w:t>
            </w:r>
            <w:r w:rsidRPr="008C362E">
              <w:t>No</w:t>
            </w:r>
          </w:p>
        </w:tc>
      </w:tr>
      <w:tr w:rsidR="00C034D7" w:rsidRPr="007A5EFD" w14:paraId="2734AFE5" w14:textId="77777777" w:rsidTr="00DA2090">
        <w:trPr>
          <w:gridAfter w:val="1"/>
          <w:wAfter w:w="10" w:type="dxa"/>
          <w:cantSplit w:val="0"/>
          <w:trHeight w:val="971"/>
        </w:trPr>
        <w:tc>
          <w:tcPr>
            <w:tcW w:w="10445" w:type="dxa"/>
            <w:gridSpan w:val="10"/>
            <w:tcBorders>
              <w:top w:val="single" w:sz="4" w:space="0" w:color="auto"/>
              <w:bottom w:val="single" w:sz="4" w:space="0" w:color="auto"/>
            </w:tcBorders>
            <w:noWrap/>
            <w:tcMar>
              <w:top w:w="108" w:type="dxa"/>
              <w:bottom w:w="108" w:type="dxa"/>
            </w:tcMar>
          </w:tcPr>
          <w:p w14:paraId="22AB7859" w14:textId="1F05226D" w:rsidR="00C034D7" w:rsidRDefault="00C034D7" w:rsidP="002C0BEF"/>
        </w:tc>
      </w:tr>
      <w:tr w:rsidR="00A90226" w:rsidRPr="007A5EFD" w14:paraId="364602C4" w14:textId="77777777" w:rsidTr="00DA2090">
        <w:trPr>
          <w:gridAfter w:val="1"/>
          <w:wAfter w:w="10" w:type="dxa"/>
          <w:cantSplit w:val="0"/>
          <w:trHeight w:val="145"/>
        </w:trPr>
        <w:tc>
          <w:tcPr>
            <w:tcW w:w="7655" w:type="dxa"/>
            <w:gridSpan w:val="8"/>
            <w:tcBorders>
              <w:top w:val="single" w:sz="4" w:space="0" w:color="auto"/>
              <w:bottom w:val="single" w:sz="4" w:space="0" w:color="auto"/>
            </w:tcBorders>
            <w:noWrap/>
            <w:tcMar>
              <w:top w:w="108" w:type="dxa"/>
              <w:bottom w:w="108" w:type="dxa"/>
            </w:tcMar>
          </w:tcPr>
          <w:p w14:paraId="2B4CBB8F" w14:textId="7A5D95EF" w:rsidR="0091319C" w:rsidRPr="007A5EFD" w:rsidRDefault="0091319C" w:rsidP="00DD13FA">
            <w:pPr>
              <w:rPr>
                <w:rStyle w:val="Questionlabel"/>
              </w:rPr>
            </w:pPr>
            <w:r>
              <w:rPr>
                <w:rStyle w:val="Questionlabel"/>
              </w:rPr>
              <w:t>Do you have a disability? If yes, does your disability affect your:</w:t>
            </w:r>
          </w:p>
        </w:tc>
        <w:tc>
          <w:tcPr>
            <w:tcW w:w="2790" w:type="dxa"/>
            <w:gridSpan w:val="2"/>
            <w:tcBorders>
              <w:top w:val="single" w:sz="4" w:space="0" w:color="auto"/>
              <w:bottom w:val="single" w:sz="4" w:space="0" w:color="auto"/>
            </w:tcBorders>
            <w:noWrap/>
            <w:tcMar>
              <w:top w:w="108" w:type="dxa"/>
              <w:bottom w:w="108" w:type="dxa"/>
            </w:tcMar>
          </w:tcPr>
          <w:p w14:paraId="39C42ED9" w14:textId="24BC5725" w:rsidR="00A90226" w:rsidRPr="002C0BEF" w:rsidRDefault="00DA2090" w:rsidP="002C0BEF">
            <w:r w:rsidRPr="008C362E">
              <w:t>Yes</w:t>
            </w:r>
            <w:r>
              <w:t xml:space="preserve"> / </w:t>
            </w:r>
            <w:r w:rsidRPr="008C362E">
              <w:t>No</w:t>
            </w:r>
          </w:p>
        </w:tc>
      </w:tr>
      <w:tr w:rsidR="0091319C" w:rsidRPr="007A5EFD" w14:paraId="2CFC1735" w14:textId="77777777" w:rsidTr="00DA2090">
        <w:trPr>
          <w:gridAfter w:val="1"/>
          <w:wAfter w:w="10" w:type="dxa"/>
          <w:cantSplit w:val="0"/>
          <w:trHeight w:val="145"/>
        </w:trPr>
        <w:tc>
          <w:tcPr>
            <w:tcW w:w="7655" w:type="dxa"/>
            <w:gridSpan w:val="8"/>
            <w:tcBorders>
              <w:top w:val="single" w:sz="4" w:space="0" w:color="auto"/>
              <w:bottom w:val="nil"/>
            </w:tcBorders>
            <w:noWrap/>
            <w:tcMar>
              <w:top w:w="108" w:type="dxa"/>
              <w:bottom w:w="108" w:type="dxa"/>
            </w:tcMar>
          </w:tcPr>
          <w:p w14:paraId="49BCBFF9" w14:textId="208C9A76" w:rsidR="0091319C" w:rsidRDefault="0091319C" w:rsidP="00C51506">
            <w:pPr>
              <w:pStyle w:val="ListParagraph"/>
              <w:numPr>
                <w:ilvl w:val="0"/>
                <w:numId w:val="15"/>
              </w:numPr>
              <w:spacing w:after="40"/>
            </w:pPr>
            <w:r>
              <w:t>Body</w:t>
            </w:r>
          </w:p>
        </w:tc>
        <w:tc>
          <w:tcPr>
            <w:tcW w:w="2790" w:type="dxa"/>
            <w:gridSpan w:val="2"/>
            <w:tcBorders>
              <w:top w:val="single" w:sz="4" w:space="0" w:color="auto"/>
              <w:bottom w:val="nil"/>
            </w:tcBorders>
            <w:noWrap/>
            <w:tcMar>
              <w:top w:w="108" w:type="dxa"/>
              <w:bottom w:w="108" w:type="dxa"/>
            </w:tcMar>
          </w:tcPr>
          <w:p w14:paraId="691D8820" w14:textId="4BA971C0" w:rsidR="0091319C" w:rsidRDefault="00DA2090" w:rsidP="0091319C">
            <w:r w:rsidRPr="008C362E">
              <w:t>Yes</w:t>
            </w:r>
            <w:r>
              <w:t xml:space="preserve"> / </w:t>
            </w:r>
            <w:r w:rsidRPr="008C362E">
              <w:t>No</w:t>
            </w:r>
          </w:p>
        </w:tc>
      </w:tr>
      <w:tr w:rsidR="0091319C" w:rsidRPr="007A5EFD" w14:paraId="2146DA4E" w14:textId="77777777" w:rsidTr="00DA2090">
        <w:trPr>
          <w:gridAfter w:val="1"/>
          <w:wAfter w:w="10" w:type="dxa"/>
          <w:cantSplit w:val="0"/>
          <w:trHeight w:val="145"/>
        </w:trPr>
        <w:tc>
          <w:tcPr>
            <w:tcW w:w="7655" w:type="dxa"/>
            <w:gridSpan w:val="8"/>
            <w:tcBorders>
              <w:top w:val="nil"/>
              <w:bottom w:val="nil"/>
            </w:tcBorders>
            <w:noWrap/>
            <w:tcMar>
              <w:top w:w="108" w:type="dxa"/>
              <w:bottom w:w="108" w:type="dxa"/>
            </w:tcMar>
          </w:tcPr>
          <w:p w14:paraId="12F74A06" w14:textId="6BA7481A" w:rsidR="0091319C" w:rsidRDefault="0091319C" w:rsidP="00C51506">
            <w:pPr>
              <w:pStyle w:val="ListParagraph"/>
              <w:numPr>
                <w:ilvl w:val="0"/>
                <w:numId w:val="15"/>
              </w:numPr>
              <w:spacing w:after="40"/>
            </w:pPr>
            <w:r>
              <w:t>Senses</w:t>
            </w:r>
          </w:p>
        </w:tc>
        <w:tc>
          <w:tcPr>
            <w:tcW w:w="2790" w:type="dxa"/>
            <w:gridSpan w:val="2"/>
            <w:tcBorders>
              <w:top w:val="nil"/>
              <w:bottom w:val="nil"/>
            </w:tcBorders>
            <w:noWrap/>
            <w:tcMar>
              <w:top w:w="108" w:type="dxa"/>
              <w:bottom w:w="108" w:type="dxa"/>
            </w:tcMar>
          </w:tcPr>
          <w:p w14:paraId="33DF86E5" w14:textId="12B431FA" w:rsidR="0091319C" w:rsidRDefault="00DA2090" w:rsidP="0091319C">
            <w:r w:rsidRPr="008C362E">
              <w:t>Yes</w:t>
            </w:r>
            <w:r>
              <w:t xml:space="preserve"> / </w:t>
            </w:r>
            <w:r w:rsidRPr="008C362E">
              <w:t>No</w:t>
            </w:r>
          </w:p>
        </w:tc>
      </w:tr>
      <w:tr w:rsidR="0091319C" w:rsidRPr="007A5EFD" w14:paraId="469C85E0" w14:textId="77777777" w:rsidTr="00DA2090">
        <w:trPr>
          <w:gridAfter w:val="1"/>
          <w:wAfter w:w="10" w:type="dxa"/>
          <w:cantSplit w:val="0"/>
          <w:trHeight w:val="145"/>
        </w:trPr>
        <w:tc>
          <w:tcPr>
            <w:tcW w:w="7655" w:type="dxa"/>
            <w:gridSpan w:val="8"/>
            <w:tcBorders>
              <w:top w:val="nil"/>
              <w:bottom w:val="nil"/>
            </w:tcBorders>
            <w:noWrap/>
            <w:tcMar>
              <w:top w:w="108" w:type="dxa"/>
              <w:bottom w:w="108" w:type="dxa"/>
            </w:tcMar>
          </w:tcPr>
          <w:p w14:paraId="1356C10A" w14:textId="71C58419" w:rsidR="0091319C" w:rsidRDefault="0091319C" w:rsidP="00C51506">
            <w:pPr>
              <w:pStyle w:val="ListParagraph"/>
              <w:numPr>
                <w:ilvl w:val="0"/>
                <w:numId w:val="15"/>
              </w:numPr>
              <w:spacing w:after="40"/>
            </w:pPr>
            <w:r>
              <w:t>The way you think</w:t>
            </w:r>
          </w:p>
        </w:tc>
        <w:tc>
          <w:tcPr>
            <w:tcW w:w="2790" w:type="dxa"/>
            <w:gridSpan w:val="2"/>
            <w:tcBorders>
              <w:top w:val="nil"/>
              <w:bottom w:val="nil"/>
            </w:tcBorders>
            <w:noWrap/>
            <w:tcMar>
              <w:top w:w="108" w:type="dxa"/>
              <w:bottom w:w="108" w:type="dxa"/>
            </w:tcMar>
          </w:tcPr>
          <w:p w14:paraId="02385834" w14:textId="448A2776" w:rsidR="0091319C" w:rsidRDefault="00DA2090" w:rsidP="0091319C">
            <w:r w:rsidRPr="008C362E">
              <w:t>Yes</w:t>
            </w:r>
            <w:r>
              <w:t xml:space="preserve"> / </w:t>
            </w:r>
            <w:r w:rsidRPr="008C362E">
              <w:t>No</w:t>
            </w:r>
          </w:p>
        </w:tc>
      </w:tr>
      <w:tr w:rsidR="0091319C" w:rsidRPr="007A5EFD" w14:paraId="19564DC9" w14:textId="77777777" w:rsidTr="00DA2090">
        <w:trPr>
          <w:gridAfter w:val="1"/>
          <w:wAfter w:w="10" w:type="dxa"/>
          <w:cantSplit w:val="0"/>
          <w:trHeight w:val="145"/>
        </w:trPr>
        <w:tc>
          <w:tcPr>
            <w:tcW w:w="7655" w:type="dxa"/>
            <w:gridSpan w:val="8"/>
            <w:tcBorders>
              <w:top w:val="nil"/>
              <w:bottom w:val="single" w:sz="4" w:space="0" w:color="auto"/>
            </w:tcBorders>
            <w:noWrap/>
            <w:tcMar>
              <w:top w:w="108" w:type="dxa"/>
              <w:bottom w:w="108" w:type="dxa"/>
            </w:tcMar>
          </w:tcPr>
          <w:p w14:paraId="7DC8CB0C" w14:textId="51ED7DD5" w:rsidR="0091319C" w:rsidRDefault="0091319C" w:rsidP="00C51506">
            <w:pPr>
              <w:pStyle w:val="ListParagraph"/>
              <w:numPr>
                <w:ilvl w:val="0"/>
                <w:numId w:val="15"/>
              </w:numPr>
              <w:spacing w:after="40"/>
            </w:pPr>
            <w:r>
              <w:t>Mental health</w:t>
            </w:r>
          </w:p>
        </w:tc>
        <w:tc>
          <w:tcPr>
            <w:tcW w:w="2790" w:type="dxa"/>
            <w:gridSpan w:val="2"/>
            <w:tcBorders>
              <w:top w:val="nil"/>
              <w:bottom w:val="single" w:sz="4" w:space="0" w:color="auto"/>
            </w:tcBorders>
            <w:noWrap/>
            <w:tcMar>
              <w:top w:w="108" w:type="dxa"/>
              <w:bottom w:w="108" w:type="dxa"/>
            </w:tcMar>
          </w:tcPr>
          <w:p w14:paraId="1B22990D" w14:textId="1E253585" w:rsidR="0091319C" w:rsidRDefault="00DA2090" w:rsidP="0091319C">
            <w:r w:rsidRPr="008C362E">
              <w:t>Yes</w:t>
            </w:r>
            <w:r>
              <w:t xml:space="preserve"> / </w:t>
            </w:r>
            <w:r w:rsidRPr="008C362E">
              <w:t>No</w:t>
            </w:r>
          </w:p>
        </w:tc>
      </w:tr>
      <w:tr w:rsidR="005B25E1" w:rsidRPr="007A5EFD" w14:paraId="0418F73E" w14:textId="77777777" w:rsidTr="00DA2090">
        <w:trPr>
          <w:gridAfter w:val="1"/>
          <w:wAfter w:w="10" w:type="dxa"/>
          <w:cantSplit w:val="0"/>
          <w:trHeight w:val="145"/>
        </w:trPr>
        <w:tc>
          <w:tcPr>
            <w:tcW w:w="7655" w:type="dxa"/>
            <w:gridSpan w:val="8"/>
            <w:tcBorders>
              <w:top w:val="single" w:sz="4" w:space="0" w:color="auto"/>
              <w:bottom w:val="single" w:sz="4" w:space="0" w:color="auto"/>
            </w:tcBorders>
            <w:noWrap/>
            <w:tcMar>
              <w:top w:w="108" w:type="dxa"/>
              <w:bottom w:w="108" w:type="dxa"/>
            </w:tcMar>
          </w:tcPr>
          <w:p w14:paraId="3C7162C4" w14:textId="10809990" w:rsidR="005B25E1" w:rsidRPr="005B25E1" w:rsidRDefault="005B25E1" w:rsidP="005B25E1">
            <w:pPr>
              <w:rPr>
                <w:b/>
              </w:rPr>
            </w:pPr>
            <w:r w:rsidRPr="005B25E1">
              <w:rPr>
                <w:b/>
              </w:rPr>
              <w:lastRenderedPageBreak/>
              <w:t>Are you a carer of a person with a disability?</w:t>
            </w:r>
          </w:p>
        </w:tc>
        <w:tc>
          <w:tcPr>
            <w:tcW w:w="2790" w:type="dxa"/>
            <w:gridSpan w:val="2"/>
            <w:tcBorders>
              <w:top w:val="single" w:sz="4" w:space="0" w:color="auto"/>
              <w:bottom w:val="single" w:sz="4" w:space="0" w:color="auto"/>
            </w:tcBorders>
            <w:noWrap/>
            <w:tcMar>
              <w:top w:w="108" w:type="dxa"/>
              <w:bottom w:w="108" w:type="dxa"/>
            </w:tcMar>
          </w:tcPr>
          <w:p w14:paraId="64E6C4CE" w14:textId="728A4D8C" w:rsidR="005B25E1" w:rsidRDefault="00DA2090" w:rsidP="005B25E1">
            <w:r w:rsidRPr="008C362E">
              <w:t>Yes</w:t>
            </w:r>
            <w:r>
              <w:t xml:space="preserve"> / </w:t>
            </w:r>
            <w:r w:rsidRPr="008C362E">
              <w:t>No</w:t>
            </w:r>
          </w:p>
        </w:tc>
      </w:tr>
      <w:tr w:rsidR="005B25E1" w:rsidRPr="007A5EFD" w14:paraId="63302F91" w14:textId="77777777" w:rsidTr="00DA2090">
        <w:trPr>
          <w:gridAfter w:val="1"/>
          <w:wAfter w:w="10" w:type="dxa"/>
          <w:cantSplit w:val="0"/>
          <w:trHeight w:val="1165"/>
        </w:trPr>
        <w:tc>
          <w:tcPr>
            <w:tcW w:w="7655" w:type="dxa"/>
            <w:gridSpan w:val="8"/>
            <w:tcBorders>
              <w:top w:val="single" w:sz="4" w:space="0" w:color="auto"/>
              <w:bottom w:val="single" w:sz="4" w:space="0" w:color="auto"/>
            </w:tcBorders>
            <w:noWrap/>
            <w:tcMar>
              <w:top w:w="108" w:type="dxa"/>
              <w:bottom w:w="108" w:type="dxa"/>
            </w:tcMar>
          </w:tcPr>
          <w:p w14:paraId="4CD1C849" w14:textId="339D9655" w:rsidR="005B25E1" w:rsidRPr="004E5D83" w:rsidRDefault="005B25E1" w:rsidP="005B25E1">
            <w:pPr>
              <w:rPr>
                <w:rStyle w:val="Questionlabel"/>
                <w:b w:val="0"/>
              </w:rPr>
            </w:pPr>
            <w:r w:rsidRPr="004E5D83">
              <w:rPr>
                <w:rStyle w:val="Questionlabel"/>
                <w:b w:val="0"/>
              </w:rPr>
              <w:t>If so, what is your relationship to the person</w:t>
            </w:r>
          </w:p>
        </w:tc>
        <w:tc>
          <w:tcPr>
            <w:tcW w:w="2790" w:type="dxa"/>
            <w:gridSpan w:val="2"/>
            <w:tcBorders>
              <w:top w:val="single" w:sz="4" w:space="0" w:color="auto"/>
              <w:bottom w:val="single" w:sz="4" w:space="0" w:color="auto"/>
            </w:tcBorders>
            <w:noWrap/>
            <w:tcMar>
              <w:top w:w="108" w:type="dxa"/>
              <w:bottom w:w="108" w:type="dxa"/>
            </w:tcMar>
          </w:tcPr>
          <w:p w14:paraId="26FD6C4B" w14:textId="48CBFA56" w:rsidR="005B25E1" w:rsidRPr="002C0BEF" w:rsidRDefault="005B25E1" w:rsidP="005B25E1"/>
        </w:tc>
      </w:tr>
      <w:tr w:rsidR="005B25E1" w:rsidRPr="007A5EFD" w14:paraId="470CB43D" w14:textId="77777777" w:rsidTr="00DA2090">
        <w:trPr>
          <w:gridAfter w:val="1"/>
          <w:wAfter w:w="10" w:type="dxa"/>
          <w:cantSplit w:val="0"/>
          <w:trHeight w:val="195"/>
        </w:trPr>
        <w:tc>
          <w:tcPr>
            <w:tcW w:w="10445" w:type="dxa"/>
            <w:gridSpan w:val="10"/>
            <w:tcBorders>
              <w:top w:val="single" w:sz="4" w:space="0" w:color="auto"/>
              <w:bottom w:val="single" w:sz="4" w:space="0" w:color="auto"/>
            </w:tcBorders>
            <w:shd w:val="clear" w:color="auto" w:fill="1F1F5F" w:themeFill="text1"/>
            <w:noWrap/>
            <w:tcMar>
              <w:top w:w="108" w:type="dxa"/>
              <w:bottom w:w="108" w:type="dxa"/>
            </w:tcMar>
          </w:tcPr>
          <w:p w14:paraId="743597C7" w14:textId="50956F44" w:rsidR="005B25E1" w:rsidRPr="00C51506" w:rsidRDefault="005B25E1" w:rsidP="008138E4">
            <w:pPr>
              <w:rPr>
                <w:rStyle w:val="Requiredfieldmark"/>
              </w:rPr>
            </w:pPr>
            <w:r w:rsidRPr="00C51506">
              <w:rPr>
                <w:rStyle w:val="Questionlabel"/>
                <w:color w:val="FFFFFF" w:themeColor="background1"/>
              </w:rPr>
              <w:t>Aboriginal and Torres Strait Islander</w:t>
            </w:r>
          </w:p>
        </w:tc>
      </w:tr>
      <w:tr w:rsidR="005B25E1" w:rsidRPr="007A5EFD" w14:paraId="6EDD8AEA" w14:textId="77777777" w:rsidTr="00DA2090">
        <w:trPr>
          <w:gridAfter w:val="1"/>
          <w:wAfter w:w="10" w:type="dxa"/>
          <w:cantSplit w:val="0"/>
          <w:trHeight w:val="145"/>
        </w:trPr>
        <w:tc>
          <w:tcPr>
            <w:tcW w:w="7655" w:type="dxa"/>
            <w:gridSpan w:val="8"/>
            <w:tcBorders>
              <w:top w:val="single" w:sz="4" w:space="0" w:color="auto"/>
              <w:bottom w:val="single" w:sz="4" w:space="0" w:color="auto"/>
            </w:tcBorders>
            <w:noWrap/>
            <w:tcMar>
              <w:top w:w="108" w:type="dxa"/>
              <w:bottom w:w="108" w:type="dxa"/>
            </w:tcMar>
          </w:tcPr>
          <w:p w14:paraId="4A9DC1F7" w14:textId="54A435C9" w:rsidR="005B25E1" w:rsidRPr="00C51506" w:rsidRDefault="005B25E1" w:rsidP="005B25E1">
            <w:pPr>
              <w:rPr>
                <w:b/>
              </w:rPr>
            </w:pPr>
            <w:r w:rsidRPr="00C51506">
              <w:rPr>
                <w:b/>
              </w:rPr>
              <w:t>Are you of Aboriginal and/or Torres Strait Islander descent</w:t>
            </w:r>
          </w:p>
        </w:tc>
        <w:tc>
          <w:tcPr>
            <w:tcW w:w="2790" w:type="dxa"/>
            <w:gridSpan w:val="2"/>
            <w:tcBorders>
              <w:top w:val="single" w:sz="4" w:space="0" w:color="auto"/>
              <w:bottom w:val="single" w:sz="4" w:space="0" w:color="auto"/>
            </w:tcBorders>
            <w:noWrap/>
            <w:tcMar>
              <w:top w:w="108" w:type="dxa"/>
              <w:bottom w:w="108" w:type="dxa"/>
            </w:tcMar>
          </w:tcPr>
          <w:p w14:paraId="2126F6FA" w14:textId="77777777" w:rsidR="005B25E1" w:rsidRDefault="005B25E1" w:rsidP="005B25E1"/>
        </w:tc>
      </w:tr>
      <w:tr w:rsidR="005B25E1" w:rsidRPr="007A5EFD" w14:paraId="6D121C0D" w14:textId="77777777" w:rsidTr="00DA2090">
        <w:trPr>
          <w:gridAfter w:val="1"/>
          <w:wAfter w:w="10" w:type="dxa"/>
          <w:cantSplit w:val="0"/>
          <w:trHeight w:val="223"/>
        </w:trPr>
        <w:tc>
          <w:tcPr>
            <w:tcW w:w="7655" w:type="dxa"/>
            <w:gridSpan w:val="8"/>
            <w:tcBorders>
              <w:top w:val="single" w:sz="4" w:space="0" w:color="auto"/>
              <w:bottom w:val="nil"/>
            </w:tcBorders>
            <w:noWrap/>
            <w:tcMar>
              <w:top w:w="108" w:type="dxa"/>
              <w:bottom w:w="108" w:type="dxa"/>
            </w:tcMar>
          </w:tcPr>
          <w:p w14:paraId="442738C1" w14:textId="5AE519CB" w:rsidR="005B25E1" w:rsidRPr="005B25E1" w:rsidRDefault="005B25E1" w:rsidP="005B25E1">
            <w:pPr>
              <w:pStyle w:val="ListParagraph"/>
              <w:numPr>
                <w:ilvl w:val="0"/>
                <w:numId w:val="14"/>
              </w:numPr>
              <w:spacing w:after="40"/>
              <w:rPr>
                <w:rStyle w:val="Questionlabel"/>
                <w:b w:val="0"/>
              </w:rPr>
            </w:pPr>
            <w:r w:rsidRPr="005B25E1">
              <w:rPr>
                <w:rStyle w:val="Questionlabel"/>
                <w:b w:val="0"/>
              </w:rPr>
              <w:t>Aboriginal</w:t>
            </w:r>
          </w:p>
        </w:tc>
        <w:tc>
          <w:tcPr>
            <w:tcW w:w="2790" w:type="dxa"/>
            <w:gridSpan w:val="2"/>
            <w:tcBorders>
              <w:top w:val="single" w:sz="4" w:space="0" w:color="auto"/>
              <w:bottom w:val="nil"/>
            </w:tcBorders>
            <w:noWrap/>
            <w:tcMar>
              <w:top w:w="108" w:type="dxa"/>
              <w:bottom w:w="108" w:type="dxa"/>
            </w:tcMar>
          </w:tcPr>
          <w:p w14:paraId="2FB926CC" w14:textId="0027B513" w:rsidR="005B25E1" w:rsidRPr="002C0BEF" w:rsidRDefault="00DA2090" w:rsidP="005B25E1">
            <w:r w:rsidRPr="008C362E">
              <w:t>Yes</w:t>
            </w:r>
            <w:r>
              <w:t xml:space="preserve"> / </w:t>
            </w:r>
            <w:r w:rsidRPr="008C362E">
              <w:t>No</w:t>
            </w:r>
          </w:p>
        </w:tc>
      </w:tr>
      <w:tr w:rsidR="005B25E1" w:rsidRPr="007A5EFD" w14:paraId="38291464" w14:textId="77777777" w:rsidTr="00DA2090">
        <w:trPr>
          <w:gridAfter w:val="1"/>
          <w:wAfter w:w="10" w:type="dxa"/>
          <w:cantSplit w:val="0"/>
          <w:trHeight w:val="145"/>
        </w:trPr>
        <w:tc>
          <w:tcPr>
            <w:tcW w:w="7655" w:type="dxa"/>
            <w:gridSpan w:val="8"/>
            <w:tcBorders>
              <w:top w:val="nil"/>
              <w:bottom w:val="nil"/>
            </w:tcBorders>
            <w:noWrap/>
            <w:tcMar>
              <w:top w:w="108" w:type="dxa"/>
              <w:bottom w:w="108" w:type="dxa"/>
            </w:tcMar>
          </w:tcPr>
          <w:p w14:paraId="6ACB048C" w14:textId="397819A2" w:rsidR="005B25E1" w:rsidRPr="005B25E1" w:rsidRDefault="005B25E1" w:rsidP="005B25E1">
            <w:pPr>
              <w:pStyle w:val="ListParagraph"/>
              <w:numPr>
                <w:ilvl w:val="0"/>
                <w:numId w:val="14"/>
              </w:numPr>
              <w:spacing w:after="40"/>
            </w:pPr>
            <w:r w:rsidRPr="005B25E1">
              <w:t>Torres Strait Islander</w:t>
            </w:r>
          </w:p>
        </w:tc>
        <w:tc>
          <w:tcPr>
            <w:tcW w:w="2790" w:type="dxa"/>
            <w:gridSpan w:val="2"/>
            <w:tcBorders>
              <w:top w:val="nil"/>
              <w:bottom w:val="nil"/>
            </w:tcBorders>
            <w:noWrap/>
            <w:tcMar>
              <w:top w:w="108" w:type="dxa"/>
              <w:bottom w:w="108" w:type="dxa"/>
            </w:tcMar>
          </w:tcPr>
          <w:p w14:paraId="097A695F" w14:textId="1B13BF5A" w:rsidR="005B25E1" w:rsidRDefault="00DA2090" w:rsidP="005B25E1">
            <w:r w:rsidRPr="008C362E">
              <w:t>Yes</w:t>
            </w:r>
            <w:r>
              <w:t xml:space="preserve"> / </w:t>
            </w:r>
            <w:r w:rsidRPr="008C362E">
              <w:t>No</w:t>
            </w:r>
          </w:p>
        </w:tc>
      </w:tr>
      <w:tr w:rsidR="005B25E1" w:rsidRPr="007A5EFD" w14:paraId="1584CAEC" w14:textId="77777777" w:rsidTr="00DA2090">
        <w:trPr>
          <w:gridAfter w:val="1"/>
          <w:wAfter w:w="10" w:type="dxa"/>
          <w:cantSplit w:val="0"/>
          <w:trHeight w:val="223"/>
        </w:trPr>
        <w:tc>
          <w:tcPr>
            <w:tcW w:w="7655" w:type="dxa"/>
            <w:gridSpan w:val="8"/>
            <w:tcBorders>
              <w:top w:val="nil"/>
              <w:bottom w:val="nil"/>
            </w:tcBorders>
            <w:noWrap/>
            <w:tcMar>
              <w:top w:w="108" w:type="dxa"/>
              <w:bottom w:w="108" w:type="dxa"/>
            </w:tcMar>
          </w:tcPr>
          <w:p w14:paraId="1B00009F" w14:textId="33C61924" w:rsidR="005B25E1" w:rsidRPr="005B25E1" w:rsidRDefault="005B25E1" w:rsidP="005B25E1">
            <w:pPr>
              <w:pStyle w:val="ListParagraph"/>
              <w:numPr>
                <w:ilvl w:val="0"/>
                <w:numId w:val="14"/>
              </w:numPr>
              <w:spacing w:after="40"/>
              <w:rPr>
                <w:rStyle w:val="Questionlabel"/>
                <w:b w:val="0"/>
              </w:rPr>
            </w:pPr>
            <w:r w:rsidRPr="005B25E1">
              <w:rPr>
                <w:rStyle w:val="Questionlabel"/>
                <w:b w:val="0"/>
              </w:rPr>
              <w:t>Both Aboriginal and Torres Strait Islander</w:t>
            </w:r>
          </w:p>
        </w:tc>
        <w:tc>
          <w:tcPr>
            <w:tcW w:w="2790" w:type="dxa"/>
            <w:gridSpan w:val="2"/>
            <w:tcBorders>
              <w:top w:val="nil"/>
              <w:bottom w:val="nil"/>
            </w:tcBorders>
            <w:noWrap/>
            <w:tcMar>
              <w:top w:w="108" w:type="dxa"/>
              <w:bottom w:w="108" w:type="dxa"/>
            </w:tcMar>
          </w:tcPr>
          <w:p w14:paraId="6A248164" w14:textId="004BF698" w:rsidR="005B25E1" w:rsidRDefault="00DA2090" w:rsidP="005B25E1">
            <w:r w:rsidRPr="008C362E">
              <w:t>Yes</w:t>
            </w:r>
            <w:r>
              <w:t xml:space="preserve"> / </w:t>
            </w:r>
            <w:r w:rsidRPr="008C362E">
              <w:t>No</w:t>
            </w:r>
          </w:p>
        </w:tc>
      </w:tr>
      <w:tr w:rsidR="005B25E1" w:rsidRPr="007A5EFD" w14:paraId="33AEA3B8" w14:textId="77777777" w:rsidTr="00DA2090">
        <w:trPr>
          <w:gridAfter w:val="1"/>
          <w:wAfter w:w="10" w:type="dxa"/>
          <w:cantSplit w:val="0"/>
          <w:trHeight w:val="145"/>
        </w:trPr>
        <w:tc>
          <w:tcPr>
            <w:tcW w:w="7655" w:type="dxa"/>
            <w:gridSpan w:val="8"/>
            <w:tcBorders>
              <w:top w:val="nil"/>
              <w:bottom w:val="single" w:sz="4" w:space="0" w:color="auto"/>
            </w:tcBorders>
            <w:noWrap/>
            <w:tcMar>
              <w:top w:w="108" w:type="dxa"/>
              <w:bottom w:w="108" w:type="dxa"/>
            </w:tcMar>
          </w:tcPr>
          <w:p w14:paraId="2269814C" w14:textId="01203083" w:rsidR="005B25E1" w:rsidRPr="005B25E1" w:rsidRDefault="005B25E1" w:rsidP="005B25E1">
            <w:pPr>
              <w:pStyle w:val="ListParagraph"/>
              <w:numPr>
                <w:ilvl w:val="0"/>
                <w:numId w:val="14"/>
              </w:numPr>
              <w:spacing w:after="40"/>
            </w:pPr>
            <w:r w:rsidRPr="005B25E1">
              <w:t>No</w:t>
            </w:r>
          </w:p>
        </w:tc>
        <w:tc>
          <w:tcPr>
            <w:tcW w:w="2790" w:type="dxa"/>
            <w:gridSpan w:val="2"/>
            <w:tcBorders>
              <w:top w:val="nil"/>
              <w:bottom w:val="single" w:sz="4" w:space="0" w:color="auto"/>
            </w:tcBorders>
            <w:noWrap/>
            <w:tcMar>
              <w:top w:w="108" w:type="dxa"/>
              <w:bottom w:w="108" w:type="dxa"/>
            </w:tcMar>
          </w:tcPr>
          <w:p w14:paraId="449217FA" w14:textId="071633B0" w:rsidR="005B25E1" w:rsidRDefault="00DA2090" w:rsidP="005B25E1">
            <w:r w:rsidRPr="008C362E">
              <w:t>Yes</w:t>
            </w:r>
            <w:r>
              <w:t xml:space="preserve"> / </w:t>
            </w:r>
            <w:r w:rsidRPr="008C362E">
              <w:t>No</w:t>
            </w:r>
          </w:p>
        </w:tc>
      </w:tr>
      <w:tr w:rsidR="005B25E1" w:rsidRPr="007A5EFD" w14:paraId="1E0E8343" w14:textId="77777777" w:rsidTr="00DA2090">
        <w:trPr>
          <w:gridAfter w:val="1"/>
          <w:wAfter w:w="10" w:type="dxa"/>
          <w:cantSplit w:val="0"/>
          <w:trHeight w:val="195"/>
        </w:trPr>
        <w:tc>
          <w:tcPr>
            <w:tcW w:w="10445" w:type="dxa"/>
            <w:gridSpan w:val="10"/>
            <w:tcBorders>
              <w:top w:val="single" w:sz="4" w:space="0" w:color="auto"/>
              <w:bottom w:val="single" w:sz="4" w:space="0" w:color="auto"/>
            </w:tcBorders>
            <w:shd w:val="clear" w:color="auto" w:fill="1F1F5F" w:themeFill="text1"/>
            <w:noWrap/>
            <w:tcMar>
              <w:top w:w="108" w:type="dxa"/>
              <w:bottom w:w="108" w:type="dxa"/>
            </w:tcMar>
          </w:tcPr>
          <w:p w14:paraId="4D71B3E0" w14:textId="1F884677" w:rsidR="005B25E1" w:rsidRPr="007C60C7" w:rsidRDefault="005B25E1" w:rsidP="008138E4">
            <w:pPr>
              <w:rPr>
                <w:rStyle w:val="Requiredfieldmark"/>
              </w:rPr>
            </w:pPr>
            <w:r>
              <w:rPr>
                <w:rStyle w:val="Questionlabel"/>
                <w:color w:val="FFFFFF" w:themeColor="background1"/>
              </w:rPr>
              <w:t>Culturally and Linguistically Diverse</w:t>
            </w:r>
          </w:p>
        </w:tc>
      </w:tr>
      <w:tr w:rsidR="005B25E1" w:rsidRPr="007A5EFD" w14:paraId="59646868" w14:textId="77777777" w:rsidTr="00DA2090">
        <w:trPr>
          <w:gridAfter w:val="1"/>
          <w:wAfter w:w="10" w:type="dxa"/>
          <w:cantSplit w:val="0"/>
          <w:trHeight w:val="223"/>
        </w:trPr>
        <w:tc>
          <w:tcPr>
            <w:tcW w:w="7655" w:type="dxa"/>
            <w:gridSpan w:val="8"/>
            <w:tcBorders>
              <w:top w:val="single" w:sz="4" w:space="0" w:color="auto"/>
              <w:bottom w:val="single" w:sz="4" w:space="0" w:color="auto"/>
            </w:tcBorders>
            <w:noWrap/>
            <w:tcMar>
              <w:top w:w="108" w:type="dxa"/>
              <w:bottom w:w="108" w:type="dxa"/>
            </w:tcMar>
          </w:tcPr>
          <w:p w14:paraId="4DCB91C6" w14:textId="490107AF" w:rsidR="005B25E1" w:rsidRPr="007A5EFD" w:rsidRDefault="005B25E1" w:rsidP="005B25E1">
            <w:pPr>
              <w:rPr>
                <w:rStyle w:val="Questionlabel"/>
              </w:rPr>
            </w:pPr>
            <w:r>
              <w:rPr>
                <w:rStyle w:val="Questionlabel"/>
              </w:rPr>
              <w:t xml:space="preserve">Do you speak English as a second language: </w:t>
            </w:r>
          </w:p>
        </w:tc>
        <w:tc>
          <w:tcPr>
            <w:tcW w:w="2790" w:type="dxa"/>
            <w:gridSpan w:val="2"/>
            <w:tcBorders>
              <w:top w:val="single" w:sz="4" w:space="0" w:color="auto"/>
              <w:bottom w:val="single" w:sz="4" w:space="0" w:color="auto"/>
            </w:tcBorders>
            <w:noWrap/>
            <w:tcMar>
              <w:top w:w="108" w:type="dxa"/>
              <w:bottom w:w="108" w:type="dxa"/>
            </w:tcMar>
          </w:tcPr>
          <w:p w14:paraId="15A44128" w14:textId="490D2C9A" w:rsidR="005B25E1" w:rsidRDefault="00DA2090" w:rsidP="005B25E1">
            <w:r w:rsidRPr="008C362E">
              <w:t>Yes</w:t>
            </w:r>
            <w:r>
              <w:t xml:space="preserve"> / </w:t>
            </w:r>
            <w:r w:rsidRPr="008C362E">
              <w:t>No</w:t>
            </w:r>
          </w:p>
        </w:tc>
      </w:tr>
      <w:tr w:rsidR="005B25E1" w:rsidRPr="007A5EFD" w14:paraId="07908B61" w14:textId="77777777" w:rsidTr="00DA2090">
        <w:trPr>
          <w:gridAfter w:val="1"/>
          <w:wAfter w:w="10" w:type="dxa"/>
          <w:cantSplit w:val="0"/>
          <w:trHeight w:val="759"/>
        </w:trPr>
        <w:tc>
          <w:tcPr>
            <w:tcW w:w="7655" w:type="dxa"/>
            <w:gridSpan w:val="8"/>
            <w:tcBorders>
              <w:top w:val="single" w:sz="4" w:space="0" w:color="auto"/>
              <w:bottom w:val="single" w:sz="4" w:space="0" w:color="auto"/>
            </w:tcBorders>
            <w:noWrap/>
            <w:tcMar>
              <w:top w:w="108" w:type="dxa"/>
              <w:bottom w:w="108" w:type="dxa"/>
            </w:tcMar>
          </w:tcPr>
          <w:p w14:paraId="7C06458E" w14:textId="4C71ECB4" w:rsidR="005B25E1" w:rsidRPr="00A90226" w:rsidRDefault="005B25E1" w:rsidP="005B25E1">
            <w:r>
              <w:t>If yes what other language/s do you speak?</w:t>
            </w:r>
          </w:p>
        </w:tc>
        <w:tc>
          <w:tcPr>
            <w:tcW w:w="2790" w:type="dxa"/>
            <w:gridSpan w:val="2"/>
            <w:tcBorders>
              <w:top w:val="single" w:sz="4" w:space="0" w:color="auto"/>
              <w:bottom w:val="single" w:sz="4" w:space="0" w:color="auto"/>
            </w:tcBorders>
            <w:noWrap/>
            <w:tcMar>
              <w:top w:w="108" w:type="dxa"/>
              <w:bottom w:w="108" w:type="dxa"/>
            </w:tcMar>
          </w:tcPr>
          <w:p w14:paraId="17A74862" w14:textId="77777777" w:rsidR="005B25E1" w:rsidRDefault="005B25E1" w:rsidP="005B25E1"/>
        </w:tc>
      </w:tr>
      <w:tr w:rsidR="005B25E1" w:rsidRPr="007A5EFD" w14:paraId="6EC61509" w14:textId="77777777" w:rsidTr="00DA2090">
        <w:trPr>
          <w:gridAfter w:val="1"/>
          <w:wAfter w:w="10" w:type="dxa"/>
          <w:cantSplit w:val="0"/>
          <w:trHeight w:val="195"/>
        </w:trPr>
        <w:tc>
          <w:tcPr>
            <w:tcW w:w="10445" w:type="dxa"/>
            <w:gridSpan w:val="10"/>
            <w:tcBorders>
              <w:top w:val="single" w:sz="4" w:space="0" w:color="auto"/>
              <w:bottom w:val="single" w:sz="4" w:space="0" w:color="auto"/>
            </w:tcBorders>
            <w:shd w:val="clear" w:color="auto" w:fill="1F1F5F" w:themeFill="text1"/>
            <w:noWrap/>
            <w:tcMar>
              <w:top w:w="108" w:type="dxa"/>
              <w:bottom w:w="108" w:type="dxa"/>
            </w:tcMar>
          </w:tcPr>
          <w:p w14:paraId="14F3F9E2" w14:textId="7DD6837E" w:rsidR="005B25E1" w:rsidRPr="007C60C7" w:rsidRDefault="005B25E1" w:rsidP="008138E4">
            <w:pPr>
              <w:rPr>
                <w:rStyle w:val="Requiredfieldmark"/>
              </w:rPr>
            </w:pPr>
            <w:r>
              <w:rPr>
                <w:rStyle w:val="Questionlabel"/>
                <w:color w:val="FFFFFF" w:themeColor="background1"/>
              </w:rPr>
              <w:t>Your</w:t>
            </w:r>
            <w:r w:rsidR="00C51506">
              <w:rPr>
                <w:rStyle w:val="Questionlabel"/>
                <w:color w:val="FFFFFF" w:themeColor="background1"/>
              </w:rPr>
              <w:t xml:space="preserve"> e</w:t>
            </w:r>
            <w:r>
              <w:rPr>
                <w:rStyle w:val="Questionlabel"/>
                <w:color w:val="FFFFFF" w:themeColor="background1"/>
              </w:rPr>
              <w:t>xperience</w:t>
            </w:r>
          </w:p>
        </w:tc>
      </w:tr>
      <w:tr w:rsidR="005B25E1" w:rsidRPr="007A5EFD" w14:paraId="0754D3CE" w14:textId="77777777" w:rsidTr="00DA2090">
        <w:trPr>
          <w:gridAfter w:val="1"/>
          <w:wAfter w:w="10" w:type="dxa"/>
          <w:cantSplit w:val="0"/>
          <w:trHeight w:val="223"/>
        </w:trPr>
        <w:tc>
          <w:tcPr>
            <w:tcW w:w="7655" w:type="dxa"/>
            <w:gridSpan w:val="8"/>
            <w:tcBorders>
              <w:top w:val="single" w:sz="4" w:space="0" w:color="auto"/>
              <w:bottom w:val="single" w:sz="4" w:space="0" w:color="auto"/>
            </w:tcBorders>
            <w:noWrap/>
            <w:tcMar>
              <w:top w:w="108" w:type="dxa"/>
              <w:bottom w:w="108" w:type="dxa"/>
            </w:tcMar>
          </w:tcPr>
          <w:p w14:paraId="4F3FCF6B" w14:textId="3E91EB30" w:rsidR="005B25E1" w:rsidRPr="007A5EFD" w:rsidRDefault="005B25E1" w:rsidP="005B25E1">
            <w:pPr>
              <w:rPr>
                <w:rStyle w:val="Questionlabel"/>
              </w:rPr>
            </w:pPr>
            <w:r>
              <w:rPr>
                <w:rStyle w:val="Questionlabel"/>
              </w:rPr>
              <w:t>Do you have expertise and/or lived experience with any of the following government service systems?</w:t>
            </w:r>
          </w:p>
        </w:tc>
        <w:tc>
          <w:tcPr>
            <w:tcW w:w="2790" w:type="dxa"/>
            <w:gridSpan w:val="2"/>
            <w:tcBorders>
              <w:top w:val="single" w:sz="4" w:space="0" w:color="auto"/>
              <w:bottom w:val="single" w:sz="4" w:space="0" w:color="auto"/>
            </w:tcBorders>
            <w:noWrap/>
            <w:tcMar>
              <w:top w:w="108" w:type="dxa"/>
              <w:bottom w:w="108" w:type="dxa"/>
            </w:tcMar>
          </w:tcPr>
          <w:p w14:paraId="5E052B23" w14:textId="7C57529C" w:rsidR="005B25E1" w:rsidRDefault="005B25E1" w:rsidP="005B25E1"/>
        </w:tc>
      </w:tr>
      <w:tr w:rsidR="005B25E1" w:rsidRPr="007A5EFD" w14:paraId="1BF7D087" w14:textId="77777777" w:rsidTr="00DA2090">
        <w:trPr>
          <w:gridAfter w:val="1"/>
          <w:wAfter w:w="10" w:type="dxa"/>
          <w:cantSplit w:val="0"/>
          <w:trHeight w:val="145"/>
        </w:trPr>
        <w:tc>
          <w:tcPr>
            <w:tcW w:w="7655" w:type="dxa"/>
            <w:gridSpan w:val="8"/>
            <w:tcBorders>
              <w:top w:val="single" w:sz="4" w:space="0" w:color="auto"/>
              <w:bottom w:val="single" w:sz="4" w:space="0" w:color="auto"/>
            </w:tcBorders>
            <w:noWrap/>
            <w:tcMar>
              <w:top w:w="108" w:type="dxa"/>
              <w:bottom w:w="108" w:type="dxa"/>
            </w:tcMar>
          </w:tcPr>
          <w:p w14:paraId="1FD52089" w14:textId="5568684E" w:rsidR="005B25E1" w:rsidRPr="00A90226" w:rsidRDefault="005B25E1" w:rsidP="005B25E1">
            <w:pPr>
              <w:pStyle w:val="ListParagraph"/>
              <w:numPr>
                <w:ilvl w:val="0"/>
                <w:numId w:val="14"/>
              </w:numPr>
              <w:spacing w:after="40"/>
            </w:pPr>
            <w:r>
              <w:t>NT Justice system, including courts, youth detention, prison and the police.</w:t>
            </w:r>
          </w:p>
        </w:tc>
        <w:tc>
          <w:tcPr>
            <w:tcW w:w="2790" w:type="dxa"/>
            <w:gridSpan w:val="2"/>
            <w:tcBorders>
              <w:top w:val="single" w:sz="4" w:space="0" w:color="auto"/>
              <w:bottom w:val="single" w:sz="4" w:space="0" w:color="auto"/>
            </w:tcBorders>
            <w:noWrap/>
            <w:tcMar>
              <w:top w:w="108" w:type="dxa"/>
              <w:bottom w:w="108" w:type="dxa"/>
            </w:tcMar>
          </w:tcPr>
          <w:p w14:paraId="4E4DDBD8" w14:textId="73DD1DD5" w:rsidR="005B25E1" w:rsidRDefault="00DA2090" w:rsidP="005B25E1">
            <w:r w:rsidRPr="008C362E">
              <w:t>Yes</w:t>
            </w:r>
            <w:r>
              <w:t xml:space="preserve"> / </w:t>
            </w:r>
            <w:r w:rsidRPr="008C362E">
              <w:t>No</w:t>
            </w:r>
          </w:p>
        </w:tc>
      </w:tr>
      <w:tr w:rsidR="005B25E1" w:rsidRPr="007A5EFD" w14:paraId="7E914F6A" w14:textId="77777777" w:rsidTr="00DA2090">
        <w:trPr>
          <w:gridAfter w:val="1"/>
          <w:wAfter w:w="10" w:type="dxa"/>
          <w:cantSplit w:val="0"/>
          <w:trHeight w:val="223"/>
        </w:trPr>
        <w:tc>
          <w:tcPr>
            <w:tcW w:w="7655" w:type="dxa"/>
            <w:gridSpan w:val="8"/>
            <w:tcBorders>
              <w:top w:val="single" w:sz="4" w:space="0" w:color="auto"/>
              <w:bottom w:val="single" w:sz="4" w:space="0" w:color="auto"/>
            </w:tcBorders>
            <w:noWrap/>
            <w:tcMar>
              <w:top w:w="108" w:type="dxa"/>
              <w:bottom w:w="108" w:type="dxa"/>
            </w:tcMar>
          </w:tcPr>
          <w:p w14:paraId="7DF575BC" w14:textId="05B75ED4" w:rsidR="005B25E1" w:rsidRPr="005B25E1" w:rsidRDefault="005B25E1" w:rsidP="005B25E1">
            <w:pPr>
              <w:pStyle w:val="ListParagraph"/>
              <w:numPr>
                <w:ilvl w:val="0"/>
                <w:numId w:val="14"/>
              </w:numPr>
              <w:spacing w:after="40"/>
              <w:rPr>
                <w:rStyle w:val="Questionlabel"/>
              </w:rPr>
            </w:pPr>
            <w:r>
              <w:t>NT Health system, including hospitals, Community Health Centres or other services that take care of your health.</w:t>
            </w:r>
          </w:p>
        </w:tc>
        <w:tc>
          <w:tcPr>
            <w:tcW w:w="2790" w:type="dxa"/>
            <w:gridSpan w:val="2"/>
            <w:tcBorders>
              <w:top w:val="single" w:sz="4" w:space="0" w:color="auto"/>
              <w:bottom w:val="single" w:sz="4" w:space="0" w:color="auto"/>
            </w:tcBorders>
            <w:noWrap/>
            <w:tcMar>
              <w:top w:w="108" w:type="dxa"/>
              <w:bottom w:w="108" w:type="dxa"/>
            </w:tcMar>
          </w:tcPr>
          <w:p w14:paraId="4CB2B331" w14:textId="40621C3A" w:rsidR="005B25E1" w:rsidRDefault="00DA2090" w:rsidP="005B25E1">
            <w:r w:rsidRPr="008C362E">
              <w:t>Yes</w:t>
            </w:r>
            <w:r>
              <w:t xml:space="preserve"> / </w:t>
            </w:r>
            <w:r w:rsidRPr="008C362E">
              <w:t>No</w:t>
            </w:r>
          </w:p>
        </w:tc>
      </w:tr>
      <w:tr w:rsidR="005B25E1" w:rsidRPr="007A5EFD" w14:paraId="0D147430" w14:textId="77777777" w:rsidTr="00DA2090">
        <w:trPr>
          <w:gridAfter w:val="1"/>
          <w:wAfter w:w="10" w:type="dxa"/>
          <w:cantSplit w:val="0"/>
          <w:trHeight w:val="223"/>
        </w:trPr>
        <w:tc>
          <w:tcPr>
            <w:tcW w:w="7655" w:type="dxa"/>
            <w:gridSpan w:val="8"/>
            <w:tcBorders>
              <w:top w:val="single" w:sz="4" w:space="0" w:color="auto"/>
              <w:bottom w:val="single" w:sz="4" w:space="0" w:color="auto"/>
            </w:tcBorders>
            <w:noWrap/>
            <w:tcMar>
              <w:top w:w="108" w:type="dxa"/>
              <w:bottom w:w="108" w:type="dxa"/>
            </w:tcMar>
          </w:tcPr>
          <w:p w14:paraId="27A095F0" w14:textId="00D5DC85" w:rsidR="005B25E1" w:rsidRPr="005B25E1" w:rsidRDefault="005B25E1" w:rsidP="005B25E1">
            <w:pPr>
              <w:pStyle w:val="ListParagraph"/>
              <w:numPr>
                <w:ilvl w:val="0"/>
                <w:numId w:val="14"/>
              </w:numPr>
              <w:spacing w:after="40"/>
              <w:rPr>
                <w:rStyle w:val="Questionlabel"/>
                <w:b w:val="0"/>
              </w:rPr>
            </w:pPr>
            <w:r w:rsidRPr="005B25E1">
              <w:rPr>
                <w:rStyle w:val="Questionlabel"/>
                <w:b w:val="0"/>
              </w:rPr>
              <w:t>NT Education system, including schools and universities.</w:t>
            </w:r>
          </w:p>
        </w:tc>
        <w:tc>
          <w:tcPr>
            <w:tcW w:w="2790" w:type="dxa"/>
            <w:gridSpan w:val="2"/>
            <w:tcBorders>
              <w:top w:val="single" w:sz="4" w:space="0" w:color="auto"/>
              <w:bottom w:val="single" w:sz="4" w:space="0" w:color="auto"/>
            </w:tcBorders>
            <w:noWrap/>
            <w:tcMar>
              <w:top w:w="108" w:type="dxa"/>
              <w:bottom w:w="108" w:type="dxa"/>
            </w:tcMar>
          </w:tcPr>
          <w:p w14:paraId="56A4D88D" w14:textId="177CFEDE" w:rsidR="005B25E1" w:rsidRDefault="00DA2090" w:rsidP="005B25E1">
            <w:r w:rsidRPr="008C362E">
              <w:t>Yes</w:t>
            </w:r>
            <w:r>
              <w:t xml:space="preserve"> / </w:t>
            </w:r>
            <w:r w:rsidRPr="008C362E">
              <w:t>No</w:t>
            </w:r>
          </w:p>
        </w:tc>
      </w:tr>
      <w:tr w:rsidR="005B25E1" w:rsidRPr="007A5EFD" w14:paraId="29C50771" w14:textId="77777777" w:rsidTr="00DA2090">
        <w:trPr>
          <w:gridAfter w:val="1"/>
          <w:wAfter w:w="10" w:type="dxa"/>
          <w:cantSplit w:val="0"/>
          <w:trHeight w:val="145"/>
        </w:trPr>
        <w:tc>
          <w:tcPr>
            <w:tcW w:w="7655" w:type="dxa"/>
            <w:gridSpan w:val="8"/>
            <w:tcBorders>
              <w:top w:val="single" w:sz="4" w:space="0" w:color="auto"/>
              <w:bottom w:val="single" w:sz="4" w:space="0" w:color="auto"/>
            </w:tcBorders>
            <w:noWrap/>
            <w:tcMar>
              <w:top w:w="108" w:type="dxa"/>
              <w:bottom w:w="108" w:type="dxa"/>
            </w:tcMar>
          </w:tcPr>
          <w:p w14:paraId="7EF0ED2A" w14:textId="0ACCA373" w:rsidR="005B25E1" w:rsidRPr="005B25E1" w:rsidRDefault="005B25E1" w:rsidP="005B25E1">
            <w:pPr>
              <w:pStyle w:val="ListParagraph"/>
              <w:numPr>
                <w:ilvl w:val="0"/>
                <w:numId w:val="14"/>
              </w:numPr>
              <w:spacing w:after="40"/>
            </w:pPr>
            <w:r>
              <w:t>National Disability Insurance Scheme, for example if you are an NDIS participant</w:t>
            </w:r>
          </w:p>
        </w:tc>
        <w:tc>
          <w:tcPr>
            <w:tcW w:w="2790" w:type="dxa"/>
            <w:gridSpan w:val="2"/>
            <w:tcBorders>
              <w:top w:val="single" w:sz="4" w:space="0" w:color="auto"/>
              <w:bottom w:val="single" w:sz="4" w:space="0" w:color="auto"/>
            </w:tcBorders>
            <w:noWrap/>
            <w:tcMar>
              <w:top w:w="108" w:type="dxa"/>
              <w:bottom w:w="108" w:type="dxa"/>
            </w:tcMar>
          </w:tcPr>
          <w:p w14:paraId="7BC75998" w14:textId="09FE6147" w:rsidR="005B25E1" w:rsidRDefault="00DA2090" w:rsidP="005B25E1">
            <w:r w:rsidRPr="008C362E">
              <w:t>Yes</w:t>
            </w:r>
            <w:r>
              <w:t xml:space="preserve"> / </w:t>
            </w:r>
            <w:r w:rsidRPr="008C362E">
              <w:t>No</w:t>
            </w:r>
          </w:p>
        </w:tc>
      </w:tr>
      <w:tr w:rsidR="005B25E1" w:rsidRPr="007A5EFD" w14:paraId="5920ADF4" w14:textId="77777777" w:rsidTr="00DA2090">
        <w:trPr>
          <w:gridAfter w:val="1"/>
          <w:wAfter w:w="10" w:type="dxa"/>
          <w:cantSplit w:val="0"/>
          <w:trHeight w:val="223"/>
        </w:trPr>
        <w:tc>
          <w:tcPr>
            <w:tcW w:w="7655" w:type="dxa"/>
            <w:gridSpan w:val="8"/>
            <w:tcBorders>
              <w:top w:val="single" w:sz="4" w:space="0" w:color="auto"/>
              <w:bottom w:val="single" w:sz="4" w:space="0" w:color="auto"/>
            </w:tcBorders>
            <w:noWrap/>
            <w:tcMar>
              <w:top w:w="108" w:type="dxa"/>
              <w:bottom w:w="108" w:type="dxa"/>
            </w:tcMar>
          </w:tcPr>
          <w:p w14:paraId="64BA1C8B" w14:textId="38323592" w:rsidR="005B25E1" w:rsidRPr="005B25E1" w:rsidRDefault="005B25E1" w:rsidP="005B25E1">
            <w:pPr>
              <w:pStyle w:val="ListParagraph"/>
              <w:numPr>
                <w:ilvl w:val="0"/>
                <w:numId w:val="14"/>
              </w:numPr>
              <w:spacing w:after="40"/>
              <w:rPr>
                <w:rStyle w:val="Questionlabel"/>
                <w:b w:val="0"/>
              </w:rPr>
            </w:pPr>
            <w:r w:rsidRPr="005B25E1">
              <w:rPr>
                <w:rStyle w:val="Questionlabel"/>
                <w:b w:val="0"/>
              </w:rPr>
              <w:t>Other, please specify</w:t>
            </w:r>
          </w:p>
        </w:tc>
        <w:tc>
          <w:tcPr>
            <w:tcW w:w="2790" w:type="dxa"/>
            <w:gridSpan w:val="2"/>
            <w:tcBorders>
              <w:top w:val="single" w:sz="4" w:space="0" w:color="auto"/>
              <w:bottom w:val="single" w:sz="4" w:space="0" w:color="auto"/>
            </w:tcBorders>
            <w:noWrap/>
            <w:tcMar>
              <w:top w:w="108" w:type="dxa"/>
              <w:bottom w:w="108" w:type="dxa"/>
            </w:tcMar>
          </w:tcPr>
          <w:p w14:paraId="52E5E8CC" w14:textId="21D3E3E4" w:rsidR="005B25E1" w:rsidRDefault="00DA2090" w:rsidP="005B25E1">
            <w:r w:rsidRPr="008C362E">
              <w:t>Yes</w:t>
            </w:r>
            <w:r>
              <w:t xml:space="preserve"> / </w:t>
            </w:r>
            <w:r w:rsidRPr="008C362E">
              <w:t>No</w:t>
            </w:r>
          </w:p>
        </w:tc>
      </w:tr>
      <w:tr w:rsidR="005B25E1" w:rsidRPr="007A5EFD" w14:paraId="3585D3CB" w14:textId="77777777" w:rsidTr="00DA2090">
        <w:trPr>
          <w:gridAfter w:val="1"/>
          <w:wAfter w:w="10" w:type="dxa"/>
          <w:cantSplit w:val="0"/>
          <w:trHeight w:val="223"/>
        </w:trPr>
        <w:tc>
          <w:tcPr>
            <w:tcW w:w="10445" w:type="dxa"/>
            <w:gridSpan w:val="10"/>
            <w:tcBorders>
              <w:top w:val="single" w:sz="4" w:space="0" w:color="auto"/>
              <w:bottom w:val="single" w:sz="4" w:space="0" w:color="auto"/>
            </w:tcBorders>
            <w:noWrap/>
            <w:tcMar>
              <w:top w:w="108" w:type="dxa"/>
              <w:bottom w:w="108" w:type="dxa"/>
            </w:tcMar>
          </w:tcPr>
          <w:p w14:paraId="7FECABC0" w14:textId="5FDDA167" w:rsidR="005B25E1" w:rsidRDefault="00C51506" w:rsidP="00DA2090">
            <w:pPr>
              <w:keepNext/>
            </w:pPr>
            <w:r>
              <w:rPr>
                <w:rStyle w:val="Questionlabel"/>
              </w:rPr>
              <w:lastRenderedPageBreak/>
              <w:t>Please tell us about your work, study, volunteering experience or other roles that you  have had that will you as a DAC member</w:t>
            </w:r>
          </w:p>
        </w:tc>
      </w:tr>
      <w:tr w:rsidR="005B25E1" w:rsidRPr="007A5EFD" w14:paraId="4175D021" w14:textId="77777777" w:rsidTr="00DA2090">
        <w:trPr>
          <w:gridAfter w:val="1"/>
          <w:wAfter w:w="10" w:type="dxa"/>
          <w:cantSplit w:val="0"/>
          <w:trHeight w:val="1939"/>
        </w:trPr>
        <w:tc>
          <w:tcPr>
            <w:tcW w:w="10445" w:type="dxa"/>
            <w:gridSpan w:val="10"/>
            <w:tcBorders>
              <w:top w:val="single" w:sz="4" w:space="0" w:color="auto"/>
              <w:bottom w:val="single" w:sz="4" w:space="0" w:color="auto"/>
            </w:tcBorders>
            <w:noWrap/>
            <w:tcMar>
              <w:top w:w="108" w:type="dxa"/>
              <w:bottom w:w="108" w:type="dxa"/>
            </w:tcMar>
          </w:tcPr>
          <w:p w14:paraId="392AFE98" w14:textId="77777777" w:rsidR="005B25E1" w:rsidRDefault="005B25E1" w:rsidP="005B25E1"/>
        </w:tc>
      </w:tr>
      <w:tr w:rsidR="00C51506" w:rsidRPr="007A5EFD" w14:paraId="3F220303" w14:textId="77777777" w:rsidTr="00DA2090">
        <w:trPr>
          <w:gridAfter w:val="1"/>
          <w:wAfter w:w="10" w:type="dxa"/>
          <w:cantSplit w:val="0"/>
          <w:trHeight w:val="195"/>
        </w:trPr>
        <w:tc>
          <w:tcPr>
            <w:tcW w:w="10445" w:type="dxa"/>
            <w:gridSpan w:val="10"/>
            <w:tcBorders>
              <w:top w:val="single" w:sz="4" w:space="0" w:color="auto"/>
              <w:bottom w:val="single" w:sz="4" w:space="0" w:color="auto"/>
            </w:tcBorders>
            <w:shd w:val="clear" w:color="auto" w:fill="1F1F5F" w:themeFill="text1"/>
            <w:noWrap/>
            <w:tcMar>
              <w:top w:w="108" w:type="dxa"/>
              <w:bottom w:w="108" w:type="dxa"/>
            </w:tcMar>
          </w:tcPr>
          <w:p w14:paraId="6EA80703" w14:textId="0C84D9F4" w:rsidR="00C51506" w:rsidRPr="007C60C7" w:rsidRDefault="00C51506" w:rsidP="008138E4">
            <w:pPr>
              <w:rPr>
                <w:rStyle w:val="Requiredfieldmark"/>
              </w:rPr>
            </w:pPr>
            <w:r>
              <w:rPr>
                <w:rStyle w:val="Questionlabel"/>
                <w:color w:val="FFFFFF" w:themeColor="background1"/>
              </w:rPr>
              <w:t>Interests</w:t>
            </w:r>
          </w:p>
        </w:tc>
      </w:tr>
      <w:tr w:rsidR="005B25E1" w:rsidRPr="007A5EFD" w14:paraId="75F97A8A" w14:textId="77777777" w:rsidTr="00DA2090">
        <w:trPr>
          <w:gridAfter w:val="1"/>
          <w:wAfter w:w="10" w:type="dxa"/>
          <w:cantSplit w:val="0"/>
          <w:trHeight w:val="223"/>
        </w:trPr>
        <w:tc>
          <w:tcPr>
            <w:tcW w:w="10445" w:type="dxa"/>
            <w:gridSpan w:val="10"/>
            <w:tcBorders>
              <w:top w:val="single" w:sz="4" w:space="0" w:color="auto"/>
              <w:bottom w:val="single" w:sz="4" w:space="0" w:color="auto"/>
            </w:tcBorders>
            <w:noWrap/>
            <w:tcMar>
              <w:top w:w="108" w:type="dxa"/>
              <w:bottom w:w="108" w:type="dxa"/>
            </w:tcMar>
          </w:tcPr>
          <w:p w14:paraId="7D886E39" w14:textId="2C434F70" w:rsidR="005B25E1" w:rsidRDefault="00C51506" w:rsidP="005B25E1">
            <w:r w:rsidRPr="00C51506">
              <w:rPr>
                <w:rStyle w:val="Questionlabel"/>
              </w:rPr>
              <w:t>Please tell us about your interests and your involvement in the community. For example are you involved in any sports, hobbies, social activities or community groups?</w:t>
            </w:r>
          </w:p>
        </w:tc>
      </w:tr>
      <w:tr w:rsidR="005B25E1" w:rsidRPr="007A5EFD" w14:paraId="3F6C2B5C" w14:textId="77777777" w:rsidTr="00DA2090">
        <w:trPr>
          <w:gridAfter w:val="1"/>
          <w:wAfter w:w="10" w:type="dxa"/>
          <w:cantSplit w:val="0"/>
          <w:trHeight w:val="1881"/>
        </w:trPr>
        <w:tc>
          <w:tcPr>
            <w:tcW w:w="10445" w:type="dxa"/>
            <w:gridSpan w:val="10"/>
            <w:tcBorders>
              <w:top w:val="single" w:sz="4" w:space="0" w:color="auto"/>
              <w:bottom w:val="single" w:sz="4" w:space="0" w:color="auto"/>
            </w:tcBorders>
            <w:noWrap/>
            <w:tcMar>
              <w:top w:w="108" w:type="dxa"/>
              <w:bottom w:w="108" w:type="dxa"/>
            </w:tcMar>
          </w:tcPr>
          <w:p w14:paraId="57B46AA5" w14:textId="77777777" w:rsidR="005B25E1" w:rsidRPr="007C60C7" w:rsidRDefault="005B25E1" w:rsidP="005B25E1">
            <w:pPr>
              <w:rPr>
                <w:rStyle w:val="Questionlabel"/>
              </w:rPr>
            </w:pPr>
          </w:p>
        </w:tc>
      </w:tr>
      <w:tr w:rsidR="005B25E1" w:rsidRPr="007A5EFD" w14:paraId="7D239AB1" w14:textId="77777777" w:rsidTr="00DA2090">
        <w:trPr>
          <w:gridAfter w:val="1"/>
          <w:wAfter w:w="10" w:type="dxa"/>
          <w:cantSplit w:val="0"/>
          <w:trHeight w:val="350"/>
        </w:trPr>
        <w:tc>
          <w:tcPr>
            <w:tcW w:w="10445" w:type="dxa"/>
            <w:gridSpan w:val="10"/>
            <w:tcBorders>
              <w:top w:val="single" w:sz="4" w:space="0" w:color="auto"/>
              <w:bottom w:val="single" w:sz="4" w:space="0" w:color="auto"/>
            </w:tcBorders>
            <w:noWrap/>
            <w:tcMar>
              <w:top w:w="108" w:type="dxa"/>
              <w:bottom w:w="108" w:type="dxa"/>
            </w:tcMar>
          </w:tcPr>
          <w:p w14:paraId="646E78F7" w14:textId="25380270" w:rsidR="005B25E1" w:rsidRPr="007C60C7" w:rsidRDefault="00C51506" w:rsidP="005B25E1">
            <w:pPr>
              <w:rPr>
                <w:rStyle w:val="Questionlabel"/>
              </w:rPr>
            </w:pPr>
            <w:r w:rsidRPr="00C51506">
              <w:rPr>
                <w:rStyle w:val="Questionlabel"/>
              </w:rPr>
              <w:t>Please tell us about any leadership roles you have had.  For example if you have been part of a group or represented yourself or others in any forums.</w:t>
            </w:r>
          </w:p>
        </w:tc>
      </w:tr>
      <w:tr w:rsidR="005B25E1" w:rsidRPr="007A5EFD" w14:paraId="3BB71449" w14:textId="77777777" w:rsidTr="00DA2090">
        <w:trPr>
          <w:gridAfter w:val="1"/>
          <w:wAfter w:w="10" w:type="dxa"/>
          <w:cantSplit w:val="0"/>
          <w:trHeight w:val="2234"/>
        </w:trPr>
        <w:tc>
          <w:tcPr>
            <w:tcW w:w="10445" w:type="dxa"/>
            <w:gridSpan w:val="10"/>
            <w:tcBorders>
              <w:top w:val="single" w:sz="4" w:space="0" w:color="auto"/>
              <w:bottom w:val="single" w:sz="4" w:space="0" w:color="auto"/>
            </w:tcBorders>
            <w:noWrap/>
            <w:tcMar>
              <w:top w:w="108" w:type="dxa"/>
              <w:bottom w:w="108" w:type="dxa"/>
            </w:tcMar>
          </w:tcPr>
          <w:p w14:paraId="39EFB31C" w14:textId="77777777" w:rsidR="005B25E1" w:rsidRPr="007C60C7" w:rsidRDefault="005B25E1" w:rsidP="005B25E1">
            <w:pPr>
              <w:rPr>
                <w:rStyle w:val="Questionlabel"/>
              </w:rPr>
            </w:pPr>
          </w:p>
        </w:tc>
      </w:tr>
      <w:tr w:rsidR="00C51506" w:rsidRPr="007A5EFD" w14:paraId="18924113" w14:textId="77777777" w:rsidTr="00DA2090">
        <w:trPr>
          <w:gridAfter w:val="1"/>
          <w:wAfter w:w="10" w:type="dxa"/>
          <w:cantSplit w:val="0"/>
          <w:trHeight w:val="195"/>
        </w:trPr>
        <w:tc>
          <w:tcPr>
            <w:tcW w:w="10445" w:type="dxa"/>
            <w:gridSpan w:val="10"/>
            <w:tcBorders>
              <w:top w:val="single" w:sz="4" w:space="0" w:color="auto"/>
              <w:bottom w:val="single" w:sz="4" w:space="0" w:color="auto"/>
            </w:tcBorders>
            <w:shd w:val="clear" w:color="auto" w:fill="1F1F5F" w:themeFill="text1"/>
            <w:noWrap/>
            <w:tcMar>
              <w:top w:w="108" w:type="dxa"/>
              <w:bottom w:w="108" w:type="dxa"/>
            </w:tcMar>
          </w:tcPr>
          <w:p w14:paraId="01D9B8C6" w14:textId="3CADBD4B" w:rsidR="00C51506" w:rsidRPr="007C60C7" w:rsidRDefault="00C51506" w:rsidP="008138E4">
            <w:pPr>
              <w:rPr>
                <w:rStyle w:val="Requiredfieldmark"/>
              </w:rPr>
            </w:pPr>
            <w:r>
              <w:rPr>
                <w:rStyle w:val="Questionlabel"/>
                <w:color w:val="FFFFFF" w:themeColor="background1"/>
              </w:rPr>
              <w:t>DAC membership</w:t>
            </w:r>
          </w:p>
        </w:tc>
      </w:tr>
      <w:tr w:rsidR="005B25E1" w:rsidRPr="007A5EFD" w14:paraId="76F9BD6E" w14:textId="77777777" w:rsidTr="00DA2090">
        <w:trPr>
          <w:gridAfter w:val="1"/>
          <w:wAfter w:w="10" w:type="dxa"/>
          <w:cantSplit w:val="0"/>
          <w:trHeight w:val="382"/>
        </w:trPr>
        <w:tc>
          <w:tcPr>
            <w:tcW w:w="10445" w:type="dxa"/>
            <w:gridSpan w:val="10"/>
            <w:tcBorders>
              <w:top w:val="single" w:sz="4" w:space="0" w:color="auto"/>
              <w:bottom w:val="single" w:sz="4" w:space="0" w:color="auto"/>
            </w:tcBorders>
            <w:noWrap/>
            <w:tcMar>
              <w:top w:w="108" w:type="dxa"/>
              <w:bottom w:w="108" w:type="dxa"/>
            </w:tcMar>
          </w:tcPr>
          <w:p w14:paraId="503406E7" w14:textId="631F332A" w:rsidR="005B25E1" w:rsidRPr="007C60C7" w:rsidRDefault="00C51506" w:rsidP="005B25E1">
            <w:pPr>
              <w:rPr>
                <w:rStyle w:val="Questionlabel"/>
              </w:rPr>
            </w:pPr>
            <w:r w:rsidRPr="00C51506">
              <w:rPr>
                <w:rStyle w:val="Questionlabel"/>
              </w:rPr>
              <w:t xml:space="preserve">Please tell us about what you think are important issues for people with disability?  </w:t>
            </w:r>
          </w:p>
        </w:tc>
      </w:tr>
      <w:tr w:rsidR="005B25E1" w:rsidRPr="007A5EFD" w14:paraId="2476027E" w14:textId="77777777" w:rsidTr="00DA2090">
        <w:trPr>
          <w:gridAfter w:val="1"/>
          <w:wAfter w:w="10" w:type="dxa"/>
          <w:cantSplit w:val="0"/>
          <w:trHeight w:val="2322"/>
        </w:trPr>
        <w:tc>
          <w:tcPr>
            <w:tcW w:w="10445" w:type="dxa"/>
            <w:gridSpan w:val="10"/>
            <w:tcBorders>
              <w:top w:val="single" w:sz="4" w:space="0" w:color="auto"/>
              <w:bottom w:val="single" w:sz="4" w:space="0" w:color="auto"/>
            </w:tcBorders>
            <w:noWrap/>
            <w:tcMar>
              <w:top w:w="108" w:type="dxa"/>
              <w:bottom w:w="108" w:type="dxa"/>
            </w:tcMar>
          </w:tcPr>
          <w:p w14:paraId="7E086E22" w14:textId="77777777" w:rsidR="005B25E1" w:rsidRPr="007C60C7" w:rsidRDefault="005B25E1" w:rsidP="005B25E1">
            <w:pPr>
              <w:rPr>
                <w:rStyle w:val="Questionlabel"/>
              </w:rPr>
            </w:pPr>
          </w:p>
        </w:tc>
      </w:tr>
      <w:tr w:rsidR="00C51506" w:rsidRPr="007A5EFD" w14:paraId="479C9928" w14:textId="77777777" w:rsidTr="00DA2090">
        <w:trPr>
          <w:gridAfter w:val="1"/>
          <w:wAfter w:w="10" w:type="dxa"/>
          <w:cantSplit w:val="0"/>
          <w:trHeight w:val="382"/>
        </w:trPr>
        <w:tc>
          <w:tcPr>
            <w:tcW w:w="10445" w:type="dxa"/>
            <w:gridSpan w:val="10"/>
            <w:tcBorders>
              <w:top w:val="single" w:sz="4" w:space="0" w:color="auto"/>
              <w:bottom w:val="single" w:sz="4" w:space="0" w:color="auto"/>
            </w:tcBorders>
            <w:noWrap/>
            <w:tcMar>
              <w:top w:w="108" w:type="dxa"/>
              <w:bottom w:w="108" w:type="dxa"/>
            </w:tcMar>
          </w:tcPr>
          <w:p w14:paraId="1748316B" w14:textId="1C168EE2" w:rsidR="00C51506" w:rsidRPr="007C60C7" w:rsidRDefault="00C51506" w:rsidP="008138E4">
            <w:pPr>
              <w:rPr>
                <w:rStyle w:val="Questionlabel"/>
              </w:rPr>
            </w:pPr>
            <w:r w:rsidRPr="00C51506">
              <w:rPr>
                <w:rStyle w:val="Questionlabel"/>
              </w:rPr>
              <w:lastRenderedPageBreak/>
              <w:t>Please tell us why you want to be on the DAC. What you would like the DAC to achieve?</w:t>
            </w:r>
          </w:p>
        </w:tc>
      </w:tr>
      <w:tr w:rsidR="00C51506" w:rsidRPr="007A5EFD" w14:paraId="3B935FAF" w14:textId="77777777" w:rsidTr="00DA2090">
        <w:trPr>
          <w:gridAfter w:val="1"/>
          <w:wAfter w:w="10" w:type="dxa"/>
          <w:cantSplit w:val="0"/>
          <w:trHeight w:val="2133"/>
        </w:trPr>
        <w:tc>
          <w:tcPr>
            <w:tcW w:w="10445" w:type="dxa"/>
            <w:gridSpan w:val="10"/>
            <w:tcBorders>
              <w:top w:val="single" w:sz="4" w:space="0" w:color="auto"/>
              <w:bottom w:val="single" w:sz="4" w:space="0" w:color="auto"/>
            </w:tcBorders>
            <w:noWrap/>
            <w:tcMar>
              <w:top w:w="108" w:type="dxa"/>
              <w:bottom w:w="108" w:type="dxa"/>
            </w:tcMar>
          </w:tcPr>
          <w:p w14:paraId="5DAC71B7" w14:textId="77777777" w:rsidR="00C51506" w:rsidRPr="007C60C7" w:rsidRDefault="00C51506" w:rsidP="008138E4">
            <w:pPr>
              <w:rPr>
                <w:rStyle w:val="Questionlabel"/>
              </w:rPr>
            </w:pPr>
          </w:p>
        </w:tc>
      </w:tr>
      <w:tr w:rsidR="004E5D83" w:rsidRPr="007A5EFD" w14:paraId="2641CD92" w14:textId="77777777" w:rsidTr="00DA2090">
        <w:trPr>
          <w:gridAfter w:val="1"/>
          <w:wAfter w:w="10" w:type="dxa"/>
          <w:cantSplit w:val="0"/>
          <w:trHeight w:val="195"/>
        </w:trPr>
        <w:tc>
          <w:tcPr>
            <w:tcW w:w="10445" w:type="dxa"/>
            <w:gridSpan w:val="10"/>
            <w:tcBorders>
              <w:top w:val="single" w:sz="4" w:space="0" w:color="auto"/>
              <w:bottom w:val="single" w:sz="4" w:space="0" w:color="auto"/>
            </w:tcBorders>
            <w:shd w:val="clear" w:color="auto" w:fill="1F1F5F" w:themeFill="text1"/>
            <w:noWrap/>
            <w:tcMar>
              <w:top w:w="108" w:type="dxa"/>
              <w:bottom w:w="108" w:type="dxa"/>
            </w:tcMar>
          </w:tcPr>
          <w:p w14:paraId="20884167" w14:textId="5A489EA7" w:rsidR="004E5D83" w:rsidRPr="007C60C7" w:rsidRDefault="004E5D83" w:rsidP="008138E4">
            <w:pPr>
              <w:rPr>
                <w:rStyle w:val="Requiredfieldmark"/>
              </w:rPr>
            </w:pPr>
            <w:r>
              <w:rPr>
                <w:rStyle w:val="Questionlabel"/>
                <w:color w:val="FFFFFF" w:themeColor="background1"/>
              </w:rPr>
              <w:t>Roles and responsibilities</w:t>
            </w:r>
          </w:p>
        </w:tc>
      </w:tr>
      <w:tr w:rsidR="004E5D83" w:rsidRPr="007A5EFD" w14:paraId="48D1143F" w14:textId="77777777" w:rsidTr="00DA2090">
        <w:trPr>
          <w:gridAfter w:val="1"/>
          <w:wAfter w:w="10" w:type="dxa"/>
          <w:cantSplit w:val="0"/>
          <w:trHeight w:val="145"/>
        </w:trPr>
        <w:tc>
          <w:tcPr>
            <w:tcW w:w="7655" w:type="dxa"/>
            <w:gridSpan w:val="8"/>
            <w:tcBorders>
              <w:top w:val="single" w:sz="4" w:space="0" w:color="auto"/>
              <w:bottom w:val="single" w:sz="4" w:space="0" w:color="auto"/>
            </w:tcBorders>
            <w:noWrap/>
            <w:tcMar>
              <w:top w:w="108" w:type="dxa"/>
              <w:bottom w:w="108" w:type="dxa"/>
            </w:tcMar>
          </w:tcPr>
          <w:p w14:paraId="6068D556" w14:textId="690E0A0F" w:rsidR="004E5D83" w:rsidRPr="005B25E1" w:rsidRDefault="004E5D83" w:rsidP="008138E4">
            <w:pPr>
              <w:rPr>
                <w:b/>
              </w:rPr>
            </w:pPr>
            <w:bookmarkStart w:id="0" w:name="_GoBack"/>
            <w:r w:rsidRPr="004E5D83">
              <w:rPr>
                <w:b/>
              </w:rPr>
              <w:t>Have you read and understood the Terms of Reference for the DAC?</w:t>
            </w:r>
            <w:bookmarkEnd w:id="0"/>
          </w:p>
        </w:tc>
        <w:tc>
          <w:tcPr>
            <w:tcW w:w="2790" w:type="dxa"/>
            <w:gridSpan w:val="2"/>
            <w:tcBorders>
              <w:top w:val="single" w:sz="4" w:space="0" w:color="auto"/>
              <w:bottom w:val="single" w:sz="4" w:space="0" w:color="auto"/>
            </w:tcBorders>
            <w:noWrap/>
            <w:tcMar>
              <w:top w:w="108" w:type="dxa"/>
              <w:bottom w:w="108" w:type="dxa"/>
            </w:tcMar>
          </w:tcPr>
          <w:p w14:paraId="30CD2354" w14:textId="5F905F53" w:rsidR="004E5D83" w:rsidRDefault="00DA2090" w:rsidP="008138E4">
            <w:r w:rsidRPr="008C362E">
              <w:t>Yes</w:t>
            </w:r>
            <w:r>
              <w:t xml:space="preserve"> / </w:t>
            </w:r>
            <w:r w:rsidRPr="008C362E">
              <w:t>No</w:t>
            </w:r>
          </w:p>
        </w:tc>
      </w:tr>
      <w:tr w:rsidR="004E5D83" w:rsidRPr="007A5EFD" w14:paraId="6FE304C9" w14:textId="77777777" w:rsidTr="00DA2090">
        <w:trPr>
          <w:gridAfter w:val="1"/>
          <w:wAfter w:w="10" w:type="dxa"/>
          <w:cantSplit w:val="0"/>
          <w:trHeight w:val="145"/>
        </w:trPr>
        <w:tc>
          <w:tcPr>
            <w:tcW w:w="7655" w:type="dxa"/>
            <w:gridSpan w:val="8"/>
            <w:tcBorders>
              <w:top w:val="single" w:sz="4" w:space="0" w:color="auto"/>
              <w:bottom w:val="single" w:sz="4" w:space="0" w:color="auto"/>
            </w:tcBorders>
            <w:noWrap/>
            <w:tcMar>
              <w:top w:w="108" w:type="dxa"/>
              <w:bottom w:w="108" w:type="dxa"/>
            </w:tcMar>
          </w:tcPr>
          <w:p w14:paraId="08DFDA64" w14:textId="3BC11D07" w:rsidR="004E5D83" w:rsidRPr="005B25E1" w:rsidRDefault="004E5D83" w:rsidP="008138E4">
            <w:pPr>
              <w:rPr>
                <w:b/>
              </w:rPr>
            </w:pPr>
            <w:r w:rsidRPr="004E5D83">
              <w:rPr>
                <w:b/>
              </w:rPr>
              <w:t>Please tell us if you would like to be considered for a Chair or Vice-Chair position(s):</w:t>
            </w:r>
          </w:p>
        </w:tc>
        <w:tc>
          <w:tcPr>
            <w:tcW w:w="2790" w:type="dxa"/>
            <w:gridSpan w:val="2"/>
            <w:tcBorders>
              <w:top w:val="single" w:sz="4" w:space="0" w:color="auto"/>
              <w:bottom w:val="single" w:sz="4" w:space="0" w:color="auto"/>
            </w:tcBorders>
            <w:noWrap/>
            <w:tcMar>
              <w:top w:w="108" w:type="dxa"/>
              <w:bottom w:w="108" w:type="dxa"/>
            </w:tcMar>
          </w:tcPr>
          <w:p w14:paraId="0EC9D452" w14:textId="77777777" w:rsidR="004E5D83" w:rsidRPr="008C362E" w:rsidRDefault="004E5D83" w:rsidP="008138E4"/>
        </w:tc>
      </w:tr>
      <w:tr w:rsidR="004E5D83" w:rsidRPr="007A5EFD" w14:paraId="29F44AF2" w14:textId="77777777" w:rsidTr="00DA2090">
        <w:trPr>
          <w:gridAfter w:val="1"/>
          <w:wAfter w:w="10" w:type="dxa"/>
          <w:cantSplit w:val="0"/>
          <w:trHeight w:val="145"/>
        </w:trPr>
        <w:tc>
          <w:tcPr>
            <w:tcW w:w="7655" w:type="dxa"/>
            <w:gridSpan w:val="8"/>
            <w:tcBorders>
              <w:top w:val="single" w:sz="4" w:space="0" w:color="auto"/>
              <w:bottom w:val="single" w:sz="4" w:space="0" w:color="auto"/>
            </w:tcBorders>
            <w:noWrap/>
            <w:tcMar>
              <w:top w:w="108" w:type="dxa"/>
              <w:bottom w:w="108" w:type="dxa"/>
            </w:tcMar>
          </w:tcPr>
          <w:p w14:paraId="1EF1DDCC" w14:textId="6758D6C3" w:rsidR="004E5D83" w:rsidRPr="00A90226" w:rsidRDefault="004E5D83" w:rsidP="008138E4">
            <w:pPr>
              <w:pStyle w:val="ListParagraph"/>
              <w:numPr>
                <w:ilvl w:val="0"/>
                <w:numId w:val="14"/>
              </w:numPr>
              <w:spacing w:after="40"/>
            </w:pPr>
            <w:r>
              <w:t>Chair</w:t>
            </w:r>
          </w:p>
        </w:tc>
        <w:tc>
          <w:tcPr>
            <w:tcW w:w="2790" w:type="dxa"/>
            <w:gridSpan w:val="2"/>
            <w:tcBorders>
              <w:top w:val="single" w:sz="4" w:space="0" w:color="auto"/>
              <w:bottom w:val="single" w:sz="4" w:space="0" w:color="auto"/>
            </w:tcBorders>
            <w:noWrap/>
            <w:tcMar>
              <w:top w:w="108" w:type="dxa"/>
              <w:bottom w:w="108" w:type="dxa"/>
            </w:tcMar>
          </w:tcPr>
          <w:p w14:paraId="3FD6AE94" w14:textId="511B8579" w:rsidR="004E5D83" w:rsidRDefault="00DA2090" w:rsidP="008138E4">
            <w:r w:rsidRPr="008C362E">
              <w:t>Yes</w:t>
            </w:r>
            <w:r>
              <w:t xml:space="preserve"> / </w:t>
            </w:r>
            <w:r w:rsidRPr="008C362E">
              <w:t>No</w:t>
            </w:r>
          </w:p>
        </w:tc>
      </w:tr>
      <w:tr w:rsidR="004E5D83" w:rsidRPr="007A5EFD" w14:paraId="4DE44BB8" w14:textId="77777777" w:rsidTr="00DA2090">
        <w:trPr>
          <w:gridAfter w:val="1"/>
          <w:wAfter w:w="10" w:type="dxa"/>
          <w:cantSplit w:val="0"/>
          <w:trHeight w:val="223"/>
        </w:trPr>
        <w:tc>
          <w:tcPr>
            <w:tcW w:w="7655" w:type="dxa"/>
            <w:gridSpan w:val="8"/>
            <w:tcBorders>
              <w:top w:val="single" w:sz="4" w:space="0" w:color="auto"/>
              <w:bottom w:val="single" w:sz="4" w:space="0" w:color="auto"/>
            </w:tcBorders>
            <w:noWrap/>
            <w:tcMar>
              <w:top w:w="108" w:type="dxa"/>
              <w:bottom w:w="108" w:type="dxa"/>
            </w:tcMar>
          </w:tcPr>
          <w:p w14:paraId="1BEBDDF7" w14:textId="4DF51E7F" w:rsidR="004E5D83" w:rsidRPr="005B25E1" w:rsidRDefault="004E5D83" w:rsidP="008138E4">
            <w:pPr>
              <w:pStyle w:val="ListParagraph"/>
              <w:numPr>
                <w:ilvl w:val="0"/>
                <w:numId w:val="14"/>
              </w:numPr>
              <w:spacing w:after="40"/>
              <w:rPr>
                <w:rStyle w:val="Questionlabel"/>
              </w:rPr>
            </w:pPr>
            <w:r>
              <w:t>Vice Chair</w:t>
            </w:r>
          </w:p>
        </w:tc>
        <w:tc>
          <w:tcPr>
            <w:tcW w:w="2790" w:type="dxa"/>
            <w:gridSpan w:val="2"/>
            <w:tcBorders>
              <w:top w:val="single" w:sz="4" w:space="0" w:color="auto"/>
              <w:bottom w:val="single" w:sz="4" w:space="0" w:color="auto"/>
            </w:tcBorders>
            <w:noWrap/>
            <w:tcMar>
              <w:top w:w="108" w:type="dxa"/>
              <w:bottom w:w="108" w:type="dxa"/>
            </w:tcMar>
          </w:tcPr>
          <w:p w14:paraId="42AEFB1C" w14:textId="03B272D7" w:rsidR="004E5D83" w:rsidRDefault="00DA2090" w:rsidP="008138E4">
            <w:r w:rsidRPr="008C362E">
              <w:t>Yes</w:t>
            </w:r>
            <w:r>
              <w:t xml:space="preserve"> / </w:t>
            </w:r>
            <w:r w:rsidRPr="008C362E">
              <w:t>No</w:t>
            </w:r>
          </w:p>
        </w:tc>
      </w:tr>
      <w:tr w:rsidR="004E5D83" w:rsidRPr="007A5EFD" w14:paraId="4562DB53" w14:textId="77777777" w:rsidTr="00DA2090">
        <w:trPr>
          <w:gridAfter w:val="1"/>
          <w:wAfter w:w="10" w:type="dxa"/>
          <w:cantSplit w:val="0"/>
          <w:trHeight w:val="296"/>
        </w:trPr>
        <w:tc>
          <w:tcPr>
            <w:tcW w:w="10445" w:type="dxa"/>
            <w:gridSpan w:val="10"/>
            <w:tcBorders>
              <w:top w:val="single" w:sz="4" w:space="0" w:color="auto"/>
              <w:left w:val="single" w:sz="4" w:space="0" w:color="auto"/>
              <w:bottom w:val="single" w:sz="4" w:space="0" w:color="auto"/>
              <w:right w:val="single" w:sz="4" w:space="0" w:color="auto"/>
            </w:tcBorders>
            <w:shd w:val="clear" w:color="auto" w:fill="1F1F5F" w:themeFill="text1"/>
            <w:noWrap/>
            <w:tcMar>
              <w:top w:w="108" w:type="dxa"/>
              <w:bottom w:w="108" w:type="dxa"/>
            </w:tcMar>
          </w:tcPr>
          <w:p w14:paraId="3E86687A" w14:textId="1C26DABF" w:rsidR="004E5D83" w:rsidRPr="007A5EFD" w:rsidRDefault="004E5D83" w:rsidP="008138E4">
            <w:pPr>
              <w:rPr>
                <w:rStyle w:val="Questionlabel"/>
              </w:rPr>
            </w:pPr>
            <w:r>
              <w:rPr>
                <w:rStyle w:val="Questionlabel"/>
                <w:color w:val="FFFFFF" w:themeColor="background1"/>
              </w:rPr>
              <w:t>Availability and support requirements</w:t>
            </w:r>
          </w:p>
        </w:tc>
      </w:tr>
      <w:tr w:rsidR="004E5D83" w:rsidRPr="007A5EFD" w14:paraId="1553E5B9" w14:textId="77777777" w:rsidTr="00DA2090">
        <w:trPr>
          <w:gridAfter w:val="1"/>
          <w:wAfter w:w="10" w:type="dxa"/>
          <w:cantSplit w:val="0"/>
          <w:trHeight w:val="223"/>
        </w:trPr>
        <w:tc>
          <w:tcPr>
            <w:tcW w:w="7655" w:type="dxa"/>
            <w:gridSpan w:val="8"/>
            <w:tcBorders>
              <w:top w:val="single" w:sz="4" w:space="0" w:color="auto"/>
              <w:bottom w:val="single" w:sz="4" w:space="0" w:color="auto"/>
            </w:tcBorders>
            <w:noWrap/>
            <w:tcMar>
              <w:top w:w="108" w:type="dxa"/>
              <w:bottom w:w="108" w:type="dxa"/>
            </w:tcMar>
          </w:tcPr>
          <w:p w14:paraId="3940BEBD" w14:textId="1D3B064D" w:rsidR="004E5D83" w:rsidRPr="005B25E1" w:rsidRDefault="004E5D83" w:rsidP="004E5D83">
            <w:pPr>
              <w:rPr>
                <w:rStyle w:val="Questionlabel"/>
              </w:rPr>
            </w:pPr>
            <w:r>
              <w:rPr>
                <w:rStyle w:val="Questionlabel"/>
              </w:rPr>
              <w:t>Are you able to attend face-to-face meetings</w:t>
            </w:r>
          </w:p>
        </w:tc>
        <w:tc>
          <w:tcPr>
            <w:tcW w:w="2790" w:type="dxa"/>
            <w:gridSpan w:val="2"/>
            <w:tcBorders>
              <w:top w:val="single" w:sz="4" w:space="0" w:color="auto"/>
              <w:bottom w:val="single" w:sz="4" w:space="0" w:color="auto"/>
            </w:tcBorders>
            <w:noWrap/>
            <w:tcMar>
              <w:top w:w="108" w:type="dxa"/>
              <w:bottom w:w="108" w:type="dxa"/>
            </w:tcMar>
          </w:tcPr>
          <w:p w14:paraId="03E2228B" w14:textId="11661934" w:rsidR="004E5D83" w:rsidRDefault="00DA2090" w:rsidP="008138E4">
            <w:r w:rsidRPr="008C362E">
              <w:t>Yes</w:t>
            </w:r>
            <w:r>
              <w:t xml:space="preserve"> / </w:t>
            </w:r>
            <w:r w:rsidRPr="008C362E">
              <w:t>No</w:t>
            </w:r>
          </w:p>
        </w:tc>
      </w:tr>
      <w:tr w:rsidR="004E5D83" w:rsidRPr="007A5EFD" w14:paraId="3A8184AF" w14:textId="77777777" w:rsidTr="00DA2090">
        <w:trPr>
          <w:gridAfter w:val="1"/>
          <w:wAfter w:w="10" w:type="dxa"/>
          <w:cantSplit w:val="0"/>
          <w:trHeight w:val="223"/>
        </w:trPr>
        <w:tc>
          <w:tcPr>
            <w:tcW w:w="7655" w:type="dxa"/>
            <w:gridSpan w:val="8"/>
            <w:tcBorders>
              <w:top w:val="single" w:sz="4" w:space="0" w:color="auto"/>
              <w:bottom w:val="single" w:sz="4" w:space="0" w:color="auto"/>
            </w:tcBorders>
            <w:noWrap/>
            <w:tcMar>
              <w:top w:w="108" w:type="dxa"/>
              <w:bottom w:w="108" w:type="dxa"/>
            </w:tcMar>
          </w:tcPr>
          <w:p w14:paraId="058131FC" w14:textId="16D33C85" w:rsidR="004E5D83" w:rsidRPr="005B25E1" w:rsidRDefault="004E5D83" w:rsidP="008138E4">
            <w:pPr>
              <w:rPr>
                <w:rStyle w:val="Questionlabel"/>
              </w:rPr>
            </w:pPr>
            <w:r w:rsidRPr="004E5D83">
              <w:rPr>
                <w:rStyle w:val="Questionlabel"/>
              </w:rPr>
              <w:t>Are you able to dedicate time between meetings to do activities for the DAC?</w:t>
            </w:r>
          </w:p>
        </w:tc>
        <w:tc>
          <w:tcPr>
            <w:tcW w:w="2790" w:type="dxa"/>
            <w:gridSpan w:val="2"/>
            <w:tcBorders>
              <w:top w:val="single" w:sz="4" w:space="0" w:color="auto"/>
              <w:bottom w:val="single" w:sz="4" w:space="0" w:color="auto"/>
            </w:tcBorders>
            <w:noWrap/>
            <w:tcMar>
              <w:top w:w="108" w:type="dxa"/>
              <w:bottom w:w="108" w:type="dxa"/>
            </w:tcMar>
          </w:tcPr>
          <w:p w14:paraId="486735A3" w14:textId="4ECEF667" w:rsidR="004E5D83" w:rsidRDefault="00DA2090" w:rsidP="008138E4">
            <w:r w:rsidRPr="008C362E">
              <w:t>Yes</w:t>
            </w:r>
            <w:r>
              <w:t xml:space="preserve"> / </w:t>
            </w:r>
            <w:r w:rsidRPr="008C362E">
              <w:t>No</w:t>
            </w:r>
          </w:p>
        </w:tc>
      </w:tr>
      <w:tr w:rsidR="004E5D83" w:rsidRPr="007A5EFD" w14:paraId="327AA87A" w14:textId="77777777" w:rsidTr="00DA2090">
        <w:trPr>
          <w:gridAfter w:val="1"/>
          <w:wAfter w:w="10" w:type="dxa"/>
          <w:cantSplit w:val="0"/>
          <w:trHeight w:val="382"/>
        </w:trPr>
        <w:tc>
          <w:tcPr>
            <w:tcW w:w="10445" w:type="dxa"/>
            <w:gridSpan w:val="10"/>
            <w:tcBorders>
              <w:top w:val="single" w:sz="4" w:space="0" w:color="auto"/>
              <w:bottom w:val="single" w:sz="4" w:space="0" w:color="auto"/>
            </w:tcBorders>
            <w:noWrap/>
            <w:tcMar>
              <w:top w:w="108" w:type="dxa"/>
              <w:bottom w:w="108" w:type="dxa"/>
            </w:tcMar>
          </w:tcPr>
          <w:p w14:paraId="29941F1F" w14:textId="76D4F0B8" w:rsidR="004E5D83" w:rsidRPr="007C60C7" w:rsidRDefault="004E5D83" w:rsidP="008138E4">
            <w:pPr>
              <w:rPr>
                <w:rStyle w:val="Questionlabel"/>
              </w:rPr>
            </w:pPr>
            <w:r w:rsidRPr="004E5D83">
              <w:rPr>
                <w:rStyle w:val="Questionlabel"/>
              </w:rPr>
              <w:t>Please tell us about your support requirements to attend meetings, such as transport, support person, an interpreter or dietary requirements?</w:t>
            </w:r>
          </w:p>
        </w:tc>
      </w:tr>
      <w:tr w:rsidR="004E5D83" w:rsidRPr="007A5EFD" w14:paraId="1AD8AEAF" w14:textId="77777777" w:rsidTr="00DA2090">
        <w:trPr>
          <w:gridAfter w:val="1"/>
          <w:wAfter w:w="10" w:type="dxa"/>
          <w:cantSplit w:val="0"/>
          <w:trHeight w:val="2608"/>
        </w:trPr>
        <w:tc>
          <w:tcPr>
            <w:tcW w:w="10445" w:type="dxa"/>
            <w:gridSpan w:val="10"/>
            <w:tcBorders>
              <w:top w:val="single" w:sz="4" w:space="0" w:color="auto"/>
              <w:bottom w:val="single" w:sz="4" w:space="0" w:color="auto"/>
            </w:tcBorders>
            <w:noWrap/>
            <w:tcMar>
              <w:top w:w="108" w:type="dxa"/>
              <w:bottom w:w="108" w:type="dxa"/>
            </w:tcMar>
          </w:tcPr>
          <w:p w14:paraId="269E1D59" w14:textId="77777777" w:rsidR="004E5D83" w:rsidRPr="007C60C7" w:rsidRDefault="004E5D83" w:rsidP="008138E4">
            <w:pPr>
              <w:rPr>
                <w:rStyle w:val="Questionlabel"/>
              </w:rPr>
            </w:pPr>
          </w:p>
        </w:tc>
      </w:tr>
      <w:tr w:rsidR="004E5D83" w:rsidRPr="007A5EFD" w14:paraId="034CE3B5" w14:textId="77777777" w:rsidTr="00DA2090">
        <w:trPr>
          <w:gridAfter w:val="1"/>
          <w:wAfter w:w="10" w:type="dxa"/>
          <w:cantSplit w:val="0"/>
          <w:trHeight w:val="296"/>
        </w:trPr>
        <w:tc>
          <w:tcPr>
            <w:tcW w:w="10445" w:type="dxa"/>
            <w:gridSpan w:val="10"/>
            <w:tcBorders>
              <w:top w:val="single" w:sz="4" w:space="0" w:color="auto"/>
              <w:left w:val="single" w:sz="4" w:space="0" w:color="auto"/>
              <w:bottom w:val="single" w:sz="4" w:space="0" w:color="auto"/>
              <w:right w:val="single" w:sz="4" w:space="0" w:color="auto"/>
            </w:tcBorders>
            <w:shd w:val="clear" w:color="auto" w:fill="1F1F5F" w:themeFill="text1"/>
            <w:noWrap/>
            <w:tcMar>
              <w:top w:w="108" w:type="dxa"/>
              <w:bottom w:w="108" w:type="dxa"/>
            </w:tcMar>
          </w:tcPr>
          <w:p w14:paraId="78161C69" w14:textId="7C41A1CD" w:rsidR="004E5D83" w:rsidRPr="007A5EFD" w:rsidRDefault="004E5D83" w:rsidP="00DA2090">
            <w:pPr>
              <w:keepNext/>
              <w:rPr>
                <w:rStyle w:val="Questionlabel"/>
              </w:rPr>
            </w:pPr>
            <w:r w:rsidRPr="004E5D83">
              <w:rPr>
                <w:rStyle w:val="Questionlabel"/>
                <w:color w:val="FFFFFF" w:themeColor="background1"/>
              </w:rPr>
              <w:lastRenderedPageBreak/>
              <w:t>Any other information</w:t>
            </w:r>
          </w:p>
        </w:tc>
      </w:tr>
      <w:tr w:rsidR="004E5D83" w:rsidRPr="007A5EFD" w14:paraId="16514460" w14:textId="77777777" w:rsidTr="00DA2090">
        <w:trPr>
          <w:gridAfter w:val="1"/>
          <w:wAfter w:w="10" w:type="dxa"/>
          <w:cantSplit w:val="0"/>
          <w:trHeight w:val="268"/>
        </w:trPr>
        <w:tc>
          <w:tcPr>
            <w:tcW w:w="10445" w:type="dxa"/>
            <w:gridSpan w:val="10"/>
            <w:tcBorders>
              <w:top w:val="single" w:sz="4" w:space="0" w:color="auto"/>
              <w:bottom w:val="single" w:sz="4" w:space="0" w:color="auto"/>
            </w:tcBorders>
            <w:noWrap/>
            <w:tcMar>
              <w:top w:w="108" w:type="dxa"/>
              <w:bottom w:w="108" w:type="dxa"/>
            </w:tcMar>
          </w:tcPr>
          <w:p w14:paraId="22B1B3F3" w14:textId="7A6642D7" w:rsidR="004E5D83" w:rsidRPr="007C60C7" w:rsidRDefault="004E5D83" w:rsidP="00DA2090">
            <w:pPr>
              <w:keepNext/>
              <w:rPr>
                <w:rStyle w:val="Questionlabel"/>
              </w:rPr>
            </w:pPr>
            <w:r w:rsidRPr="004E5D83">
              <w:rPr>
                <w:rStyle w:val="Questionlabel"/>
              </w:rPr>
              <w:t>Please include any other relevant information to support this application.</w:t>
            </w:r>
          </w:p>
        </w:tc>
      </w:tr>
      <w:tr w:rsidR="004E5D83" w:rsidRPr="007A5EFD" w14:paraId="3CBE7345" w14:textId="77777777" w:rsidTr="00DA2090">
        <w:trPr>
          <w:gridAfter w:val="1"/>
          <w:wAfter w:w="10" w:type="dxa"/>
          <w:cantSplit w:val="0"/>
          <w:trHeight w:val="1353"/>
        </w:trPr>
        <w:tc>
          <w:tcPr>
            <w:tcW w:w="10445" w:type="dxa"/>
            <w:gridSpan w:val="10"/>
            <w:tcBorders>
              <w:top w:val="single" w:sz="4" w:space="0" w:color="auto"/>
              <w:bottom w:val="single" w:sz="4" w:space="0" w:color="auto"/>
            </w:tcBorders>
            <w:noWrap/>
            <w:tcMar>
              <w:top w:w="108" w:type="dxa"/>
              <w:bottom w:w="108" w:type="dxa"/>
            </w:tcMar>
          </w:tcPr>
          <w:p w14:paraId="46B8DB36" w14:textId="77777777" w:rsidR="004E5D83" w:rsidRPr="007C60C7" w:rsidRDefault="004E5D83" w:rsidP="008138E4">
            <w:pPr>
              <w:rPr>
                <w:rStyle w:val="Questionlabel"/>
              </w:rPr>
            </w:pPr>
          </w:p>
        </w:tc>
      </w:tr>
      <w:tr w:rsidR="00EA570C" w:rsidRPr="007A5EFD" w14:paraId="72CC9D44" w14:textId="77777777" w:rsidTr="00DA2090">
        <w:trPr>
          <w:gridAfter w:val="1"/>
          <w:wAfter w:w="10" w:type="dxa"/>
          <w:cantSplit w:val="0"/>
          <w:trHeight w:val="296"/>
        </w:trPr>
        <w:tc>
          <w:tcPr>
            <w:tcW w:w="10445" w:type="dxa"/>
            <w:gridSpan w:val="10"/>
            <w:tcBorders>
              <w:top w:val="single" w:sz="4" w:space="0" w:color="auto"/>
              <w:left w:val="single" w:sz="4" w:space="0" w:color="auto"/>
              <w:bottom w:val="single" w:sz="4" w:space="0" w:color="auto"/>
              <w:right w:val="single" w:sz="4" w:space="0" w:color="auto"/>
            </w:tcBorders>
            <w:shd w:val="clear" w:color="auto" w:fill="1F1F5F" w:themeFill="text1"/>
            <w:noWrap/>
            <w:tcMar>
              <w:top w:w="108" w:type="dxa"/>
              <w:bottom w:w="108" w:type="dxa"/>
            </w:tcMar>
          </w:tcPr>
          <w:p w14:paraId="6E4F49BC" w14:textId="1FA1E8FF" w:rsidR="00EA570C" w:rsidRPr="007A5EFD" w:rsidRDefault="00EA570C" w:rsidP="008138E4">
            <w:pPr>
              <w:rPr>
                <w:rStyle w:val="Questionlabel"/>
              </w:rPr>
            </w:pPr>
            <w:r>
              <w:rPr>
                <w:rStyle w:val="Questionlabel"/>
                <w:color w:val="FFFFFF" w:themeColor="background1"/>
              </w:rPr>
              <w:t>Referees</w:t>
            </w:r>
          </w:p>
        </w:tc>
      </w:tr>
      <w:tr w:rsidR="00EA570C" w:rsidRPr="007A5EFD" w14:paraId="729F6C98" w14:textId="77777777" w:rsidTr="00DA2090">
        <w:trPr>
          <w:gridAfter w:val="1"/>
          <w:wAfter w:w="10" w:type="dxa"/>
          <w:cantSplit w:val="0"/>
          <w:trHeight w:val="268"/>
        </w:trPr>
        <w:tc>
          <w:tcPr>
            <w:tcW w:w="10445" w:type="dxa"/>
            <w:gridSpan w:val="10"/>
            <w:tcBorders>
              <w:top w:val="single" w:sz="4" w:space="0" w:color="auto"/>
              <w:bottom w:val="single" w:sz="4" w:space="0" w:color="auto"/>
            </w:tcBorders>
            <w:noWrap/>
            <w:tcMar>
              <w:top w:w="108" w:type="dxa"/>
              <w:bottom w:w="108" w:type="dxa"/>
            </w:tcMar>
          </w:tcPr>
          <w:p w14:paraId="76F36610" w14:textId="11B13C38" w:rsidR="00EA570C" w:rsidRPr="00EA570C" w:rsidRDefault="00EA570C" w:rsidP="00EA570C">
            <w:pPr>
              <w:rPr>
                <w:rStyle w:val="Questionlabel"/>
              </w:rPr>
            </w:pPr>
            <w:r w:rsidRPr="00EA570C">
              <w:rPr>
                <w:rStyle w:val="Questionlabel"/>
              </w:rPr>
              <w:t>Please provide the names and contact details of two referees who know about your experience, understanding and ability to be a community representative on disability access and inclusion in the Northern Territory.  Referees may be contacted to discuss your application.</w:t>
            </w:r>
          </w:p>
        </w:tc>
      </w:tr>
      <w:tr w:rsidR="00EA570C" w:rsidRPr="007A5EFD" w14:paraId="5DB40E71" w14:textId="1429B4AB" w:rsidTr="00DA2090">
        <w:trPr>
          <w:cantSplit w:val="0"/>
          <w:trHeight w:val="268"/>
        </w:trPr>
        <w:tc>
          <w:tcPr>
            <w:tcW w:w="10455" w:type="dxa"/>
            <w:gridSpan w:val="11"/>
            <w:tcBorders>
              <w:top w:val="single" w:sz="4" w:space="0" w:color="auto"/>
              <w:bottom w:val="single" w:sz="4" w:space="0" w:color="auto"/>
            </w:tcBorders>
            <w:shd w:val="clear" w:color="auto" w:fill="F2F2F2" w:themeFill="background1" w:themeFillShade="F2"/>
            <w:noWrap/>
            <w:tcMar>
              <w:top w:w="108" w:type="dxa"/>
              <w:bottom w:w="108" w:type="dxa"/>
            </w:tcMar>
          </w:tcPr>
          <w:p w14:paraId="1F04CB9B" w14:textId="6731FF7A" w:rsidR="00EA570C" w:rsidRPr="00EA570C" w:rsidRDefault="00EA570C" w:rsidP="008138E4">
            <w:pPr>
              <w:rPr>
                <w:rStyle w:val="Questionlabel"/>
              </w:rPr>
            </w:pPr>
            <w:r w:rsidRPr="00EA570C">
              <w:rPr>
                <w:rStyle w:val="Questionlabel"/>
              </w:rPr>
              <w:t>Referee 1</w:t>
            </w:r>
          </w:p>
        </w:tc>
      </w:tr>
      <w:tr w:rsidR="00EA570C" w:rsidRPr="007A5EFD" w14:paraId="79C841D0" w14:textId="77777777" w:rsidTr="00DA2090">
        <w:trPr>
          <w:gridAfter w:val="1"/>
          <w:wAfter w:w="10" w:type="dxa"/>
          <w:cantSplit w:val="0"/>
          <w:trHeight w:val="337"/>
        </w:trPr>
        <w:tc>
          <w:tcPr>
            <w:tcW w:w="3119" w:type="dxa"/>
            <w:gridSpan w:val="4"/>
            <w:tcBorders>
              <w:top w:val="single" w:sz="4" w:space="0" w:color="auto"/>
              <w:bottom w:val="single" w:sz="4" w:space="0" w:color="auto"/>
            </w:tcBorders>
            <w:noWrap/>
            <w:tcMar>
              <w:top w:w="108" w:type="dxa"/>
              <w:bottom w:w="108" w:type="dxa"/>
            </w:tcMar>
          </w:tcPr>
          <w:p w14:paraId="61A2ECCD" w14:textId="77777777" w:rsidR="00EA570C" w:rsidRPr="00A62A86" w:rsidRDefault="00EA570C" w:rsidP="008138E4">
            <w:pPr>
              <w:rPr>
                <w:rFonts w:ascii="Arial" w:hAnsi="Arial"/>
                <w:b/>
              </w:rPr>
            </w:pPr>
            <w:r w:rsidRPr="00A62A86">
              <w:rPr>
                <w:rFonts w:ascii="Arial" w:hAnsi="Arial"/>
                <w:b/>
              </w:rPr>
              <w:t>Name</w:t>
            </w:r>
          </w:p>
        </w:tc>
        <w:tc>
          <w:tcPr>
            <w:tcW w:w="7326" w:type="dxa"/>
            <w:gridSpan w:val="6"/>
            <w:tcBorders>
              <w:top w:val="single" w:sz="4" w:space="0" w:color="auto"/>
              <w:bottom w:val="single" w:sz="4" w:space="0" w:color="auto"/>
            </w:tcBorders>
            <w:noWrap/>
            <w:tcMar>
              <w:top w:w="108" w:type="dxa"/>
              <w:bottom w:w="108" w:type="dxa"/>
            </w:tcMar>
          </w:tcPr>
          <w:p w14:paraId="4263628B" w14:textId="77777777" w:rsidR="00EA570C" w:rsidRPr="002C0BEF" w:rsidRDefault="00EA570C" w:rsidP="008138E4"/>
        </w:tc>
      </w:tr>
      <w:tr w:rsidR="00EA570C" w:rsidRPr="007A5EFD" w14:paraId="41A6940A" w14:textId="77777777" w:rsidTr="00DA2090">
        <w:trPr>
          <w:gridAfter w:val="1"/>
          <w:wAfter w:w="10" w:type="dxa"/>
          <w:cantSplit w:val="0"/>
          <w:trHeight w:val="337"/>
        </w:trPr>
        <w:tc>
          <w:tcPr>
            <w:tcW w:w="3119" w:type="dxa"/>
            <w:gridSpan w:val="4"/>
            <w:tcBorders>
              <w:top w:val="single" w:sz="4" w:space="0" w:color="auto"/>
              <w:bottom w:val="single" w:sz="4" w:space="0" w:color="auto"/>
            </w:tcBorders>
            <w:noWrap/>
            <w:tcMar>
              <w:top w:w="108" w:type="dxa"/>
              <w:bottom w:w="108" w:type="dxa"/>
            </w:tcMar>
          </w:tcPr>
          <w:p w14:paraId="2CF912A9" w14:textId="237D5886" w:rsidR="00EA570C" w:rsidRPr="00A62A86" w:rsidRDefault="00EA570C" w:rsidP="008138E4">
            <w:pPr>
              <w:rPr>
                <w:rFonts w:ascii="Arial" w:hAnsi="Arial"/>
                <w:b/>
              </w:rPr>
            </w:pPr>
            <w:r>
              <w:rPr>
                <w:rFonts w:ascii="Arial" w:hAnsi="Arial"/>
                <w:b/>
              </w:rPr>
              <w:t>Relationship to applicant</w:t>
            </w:r>
          </w:p>
        </w:tc>
        <w:tc>
          <w:tcPr>
            <w:tcW w:w="7326" w:type="dxa"/>
            <w:gridSpan w:val="6"/>
            <w:tcBorders>
              <w:top w:val="single" w:sz="4" w:space="0" w:color="auto"/>
              <w:bottom w:val="single" w:sz="4" w:space="0" w:color="auto"/>
            </w:tcBorders>
            <w:noWrap/>
            <w:tcMar>
              <w:top w:w="108" w:type="dxa"/>
              <w:bottom w:w="108" w:type="dxa"/>
            </w:tcMar>
          </w:tcPr>
          <w:p w14:paraId="6A4DB1B0" w14:textId="77777777" w:rsidR="00EA570C" w:rsidRPr="002C0BEF" w:rsidRDefault="00EA570C" w:rsidP="008138E4"/>
        </w:tc>
      </w:tr>
      <w:tr w:rsidR="00EA570C" w:rsidRPr="007A5EFD" w14:paraId="4899513B" w14:textId="77777777" w:rsidTr="00DA2090">
        <w:trPr>
          <w:gridAfter w:val="1"/>
          <w:wAfter w:w="10" w:type="dxa"/>
          <w:cantSplit w:val="0"/>
          <w:trHeight w:val="337"/>
        </w:trPr>
        <w:tc>
          <w:tcPr>
            <w:tcW w:w="3119" w:type="dxa"/>
            <w:gridSpan w:val="4"/>
            <w:tcBorders>
              <w:top w:val="single" w:sz="4" w:space="0" w:color="auto"/>
              <w:bottom w:val="single" w:sz="4" w:space="0" w:color="auto"/>
            </w:tcBorders>
            <w:noWrap/>
            <w:tcMar>
              <w:top w:w="108" w:type="dxa"/>
              <w:bottom w:w="108" w:type="dxa"/>
            </w:tcMar>
          </w:tcPr>
          <w:p w14:paraId="38F6DFCC" w14:textId="02E967D9" w:rsidR="00EA570C" w:rsidRDefault="00EA570C" w:rsidP="008138E4">
            <w:pPr>
              <w:rPr>
                <w:rFonts w:ascii="Arial" w:hAnsi="Arial"/>
                <w:b/>
              </w:rPr>
            </w:pPr>
            <w:r>
              <w:rPr>
                <w:rFonts w:ascii="Arial" w:hAnsi="Arial"/>
                <w:b/>
              </w:rPr>
              <w:t>Telephone</w:t>
            </w:r>
          </w:p>
        </w:tc>
        <w:tc>
          <w:tcPr>
            <w:tcW w:w="7326" w:type="dxa"/>
            <w:gridSpan w:val="6"/>
            <w:tcBorders>
              <w:top w:val="single" w:sz="4" w:space="0" w:color="auto"/>
              <w:bottom w:val="single" w:sz="4" w:space="0" w:color="auto"/>
            </w:tcBorders>
            <w:noWrap/>
            <w:tcMar>
              <w:top w:w="108" w:type="dxa"/>
              <w:bottom w:w="108" w:type="dxa"/>
            </w:tcMar>
          </w:tcPr>
          <w:p w14:paraId="71F46A27" w14:textId="77777777" w:rsidR="00EA570C" w:rsidRPr="002C0BEF" w:rsidRDefault="00EA570C" w:rsidP="008138E4"/>
        </w:tc>
      </w:tr>
      <w:tr w:rsidR="00EA570C" w:rsidRPr="007A5EFD" w14:paraId="1F690333" w14:textId="77777777" w:rsidTr="00DA2090">
        <w:trPr>
          <w:gridAfter w:val="1"/>
          <w:wAfter w:w="10" w:type="dxa"/>
          <w:cantSplit w:val="0"/>
          <w:trHeight w:val="337"/>
        </w:trPr>
        <w:tc>
          <w:tcPr>
            <w:tcW w:w="3119" w:type="dxa"/>
            <w:gridSpan w:val="4"/>
            <w:tcBorders>
              <w:top w:val="single" w:sz="4" w:space="0" w:color="auto"/>
              <w:bottom w:val="single" w:sz="4" w:space="0" w:color="auto"/>
            </w:tcBorders>
            <w:noWrap/>
            <w:tcMar>
              <w:top w:w="108" w:type="dxa"/>
              <w:bottom w:w="108" w:type="dxa"/>
            </w:tcMar>
          </w:tcPr>
          <w:p w14:paraId="4F84CCE3" w14:textId="44C49A8F" w:rsidR="00EA570C" w:rsidRDefault="00EA570C" w:rsidP="008138E4">
            <w:pPr>
              <w:rPr>
                <w:rFonts w:ascii="Arial" w:hAnsi="Arial"/>
                <w:b/>
              </w:rPr>
            </w:pPr>
            <w:r>
              <w:rPr>
                <w:rFonts w:ascii="Arial" w:hAnsi="Arial"/>
                <w:b/>
              </w:rPr>
              <w:t>Mobile</w:t>
            </w:r>
          </w:p>
        </w:tc>
        <w:tc>
          <w:tcPr>
            <w:tcW w:w="7326" w:type="dxa"/>
            <w:gridSpan w:val="6"/>
            <w:tcBorders>
              <w:top w:val="single" w:sz="4" w:space="0" w:color="auto"/>
              <w:bottom w:val="single" w:sz="4" w:space="0" w:color="auto"/>
            </w:tcBorders>
            <w:noWrap/>
            <w:tcMar>
              <w:top w:w="108" w:type="dxa"/>
              <w:bottom w:w="108" w:type="dxa"/>
            </w:tcMar>
          </w:tcPr>
          <w:p w14:paraId="34B5040C" w14:textId="77777777" w:rsidR="00EA570C" w:rsidRPr="002C0BEF" w:rsidRDefault="00EA570C" w:rsidP="008138E4"/>
        </w:tc>
      </w:tr>
      <w:tr w:rsidR="00EA570C" w:rsidRPr="007A5EFD" w14:paraId="17CDAF9B" w14:textId="77777777" w:rsidTr="00DA2090">
        <w:trPr>
          <w:gridAfter w:val="1"/>
          <w:wAfter w:w="10" w:type="dxa"/>
          <w:cantSplit w:val="0"/>
          <w:trHeight w:val="337"/>
        </w:trPr>
        <w:tc>
          <w:tcPr>
            <w:tcW w:w="3119" w:type="dxa"/>
            <w:gridSpan w:val="4"/>
            <w:tcBorders>
              <w:top w:val="single" w:sz="4" w:space="0" w:color="auto"/>
              <w:bottom w:val="single" w:sz="4" w:space="0" w:color="auto"/>
            </w:tcBorders>
            <w:noWrap/>
            <w:tcMar>
              <w:top w:w="108" w:type="dxa"/>
              <w:bottom w:w="108" w:type="dxa"/>
            </w:tcMar>
          </w:tcPr>
          <w:p w14:paraId="2CC3B304" w14:textId="01ECDB9A" w:rsidR="00EA570C" w:rsidRDefault="00EA570C" w:rsidP="008138E4">
            <w:pPr>
              <w:rPr>
                <w:rFonts w:ascii="Arial" w:hAnsi="Arial"/>
                <w:b/>
              </w:rPr>
            </w:pPr>
            <w:r>
              <w:rPr>
                <w:rFonts w:ascii="Arial" w:hAnsi="Arial"/>
                <w:b/>
              </w:rPr>
              <w:t>Email</w:t>
            </w:r>
          </w:p>
        </w:tc>
        <w:tc>
          <w:tcPr>
            <w:tcW w:w="7326" w:type="dxa"/>
            <w:gridSpan w:val="6"/>
            <w:tcBorders>
              <w:top w:val="single" w:sz="4" w:space="0" w:color="auto"/>
              <w:bottom w:val="single" w:sz="4" w:space="0" w:color="auto"/>
            </w:tcBorders>
            <w:noWrap/>
            <w:tcMar>
              <w:top w:w="108" w:type="dxa"/>
              <w:bottom w:w="108" w:type="dxa"/>
            </w:tcMar>
          </w:tcPr>
          <w:p w14:paraId="6AB75F3E" w14:textId="77777777" w:rsidR="00EA570C" w:rsidRPr="002C0BEF" w:rsidRDefault="00EA570C" w:rsidP="008138E4"/>
        </w:tc>
      </w:tr>
      <w:tr w:rsidR="00EA570C" w:rsidRPr="007A5EFD" w14:paraId="40C93DB2" w14:textId="77777777" w:rsidTr="00DA2090">
        <w:trPr>
          <w:cantSplit w:val="0"/>
          <w:trHeight w:val="268"/>
        </w:trPr>
        <w:tc>
          <w:tcPr>
            <w:tcW w:w="10455" w:type="dxa"/>
            <w:gridSpan w:val="11"/>
            <w:tcBorders>
              <w:top w:val="single" w:sz="4" w:space="0" w:color="auto"/>
              <w:bottom w:val="single" w:sz="4" w:space="0" w:color="auto"/>
            </w:tcBorders>
            <w:shd w:val="clear" w:color="auto" w:fill="F2F2F2" w:themeFill="background1" w:themeFillShade="F2"/>
            <w:noWrap/>
            <w:tcMar>
              <w:top w:w="108" w:type="dxa"/>
              <w:bottom w:w="108" w:type="dxa"/>
            </w:tcMar>
          </w:tcPr>
          <w:p w14:paraId="4CED25A0" w14:textId="223A0E55" w:rsidR="00EA570C" w:rsidRPr="00EA570C" w:rsidRDefault="00EA570C" w:rsidP="008138E4">
            <w:pPr>
              <w:rPr>
                <w:rStyle w:val="Questionlabel"/>
              </w:rPr>
            </w:pPr>
            <w:r>
              <w:rPr>
                <w:rStyle w:val="Questionlabel"/>
              </w:rPr>
              <w:t>Referee 2</w:t>
            </w:r>
          </w:p>
        </w:tc>
      </w:tr>
      <w:tr w:rsidR="00EA570C" w:rsidRPr="007A5EFD" w14:paraId="03A728C3" w14:textId="77777777" w:rsidTr="00DA2090">
        <w:trPr>
          <w:gridAfter w:val="1"/>
          <w:wAfter w:w="10" w:type="dxa"/>
          <w:cantSplit w:val="0"/>
          <w:trHeight w:val="337"/>
        </w:trPr>
        <w:tc>
          <w:tcPr>
            <w:tcW w:w="3119" w:type="dxa"/>
            <w:gridSpan w:val="4"/>
            <w:tcBorders>
              <w:top w:val="single" w:sz="4" w:space="0" w:color="auto"/>
              <w:bottom w:val="single" w:sz="4" w:space="0" w:color="auto"/>
            </w:tcBorders>
            <w:noWrap/>
            <w:tcMar>
              <w:top w:w="108" w:type="dxa"/>
              <w:bottom w:w="108" w:type="dxa"/>
            </w:tcMar>
          </w:tcPr>
          <w:p w14:paraId="0350B5F3" w14:textId="77777777" w:rsidR="00EA570C" w:rsidRPr="00A62A86" w:rsidRDefault="00EA570C" w:rsidP="008138E4">
            <w:pPr>
              <w:rPr>
                <w:rFonts w:ascii="Arial" w:hAnsi="Arial"/>
                <w:b/>
              </w:rPr>
            </w:pPr>
            <w:r w:rsidRPr="00A62A86">
              <w:rPr>
                <w:rFonts w:ascii="Arial" w:hAnsi="Arial"/>
                <w:b/>
              </w:rPr>
              <w:t>Name</w:t>
            </w:r>
          </w:p>
        </w:tc>
        <w:tc>
          <w:tcPr>
            <w:tcW w:w="7326" w:type="dxa"/>
            <w:gridSpan w:val="6"/>
            <w:tcBorders>
              <w:top w:val="single" w:sz="4" w:space="0" w:color="auto"/>
              <w:bottom w:val="single" w:sz="4" w:space="0" w:color="auto"/>
            </w:tcBorders>
            <w:noWrap/>
            <w:tcMar>
              <w:top w:w="108" w:type="dxa"/>
              <w:bottom w:w="108" w:type="dxa"/>
            </w:tcMar>
          </w:tcPr>
          <w:p w14:paraId="4A60EE6A" w14:textId="77777777" w:rsidR="00EA570C" w:rsidRPr="002C0BEF" w:rsidRDefault="00EA570C" w:rsidP="008138E4"/>
        </w:tc>
      </w:tr>
      <w:tr w:rsidR="00EA570C" w:rsidRPr="007A5EFD" w14:paraId="4B6AA1D1" w14:textId="77777777" w:rsidTr="00DA2090">
        <w:trPr>
          <w:gridAfter w:val="1"/>
          <w:wAfter w:w="10" w:type="dxa"/>
          <w:cantSplit w:val="0"/>
          <w:trHeight w:val="337"/>
        </w:trPr>
        <w:tc>
          <w:tcPr>
            <w:tcW w:w="3119" w:type="dxa"/>
            <w:gridSpan w:val="4"/>
            <w:tcBorders>
              <w:top w:val="single" w:sz="4" w:space="0" w:color="auto"/>
              <w:bottom w:val="single" w:sz="4" w:space="0" w:color="auto"/>
            </w:tcBorders>
            <w:noWrap/>
            <w:tcMar>
              <w:top w:w="108" w:type="dxa"/>
              <w:bottom w:w="108" w:type="dxa"/>
            </w:tcMar>
          </w:tcPr>
          <w:p w14:paraId="3ED37990" w14:textId="77777777" w:rsidR="00EA570C" w:rsidRPr="00A62A86" w:rsidRDefault="00EA570C" w:rsidP="008138E4">
            <w:pPr>
              <w:rPr>
                <w:rFonts w:ascii="Arial" w:hAnsi="Arial"/>
                <w:b/>
              </w:rPr>
            </w:pPr>
            <w:r>
              <w:rPr>
                <w:rFonts w:ascii="Arial" w:hAnsi="Arial"/>
                <w:b/>
              </w:rPr>
              <w:t>Relationship to applicant</w:t>
            </w:r>
          </w:p>
        </w:tc>
        <w:tc>
          <w:tcPr>
            <w:tcW w:w="7326" w:type="dxa"/>
            <w:gridSpan w:val="6"/>
            <w:tcBorders>
              <w:top w:val="single" w:sz="4" w:space="0" w:color="auto"/>
              <w:bottom w:val="single" w:sz="4" w:space="0" w:color="auto"/>
            </w:tcBorders>
            <w:noWrap/>
            <w:tcMar>
              <w:top w:w="108" w:type="dxa"/>
              <w:bottom w:w="108" w:type="dxa"/>
            </w:tcMar>
          </w:tcPr>
          <w:p w14:paraId="51EB500B" w14:textId="77777777" w:rsidR="00EA570C" w:rsidRPr="002C0BEF" w:rsidRDefault="00EA570C" w:rsidP="008138E4"/>
        </w:tc>
      </w:tr>
      <w:tr w:rsidR="00EA570C" w:rsidRPr="007A5EFD" w14:paraId="3C8E6B72" w14:textId="77777777" w:rsidTr="00DA2090">
        <w:trPr>
          <w:gridAfter w:val="1"/>
          <w:wAfter w:w="10" w:type="dxa"/>
          <w:cantSplit w:val="0"/>
          <w:trHeight w:val="337"/>
        </w:trPr>
        <w:tc>
          <w:tcPr>
            <w:tcW w:w="3119" w:type="dxa"/>
            <w:gridSpan w:val="4"/>
            <w:tcBorders>
              <w:top w:val="single" w:sz="4" w:space="0" w:color="auto"/>
              <w:bottom w:val="single" w:sz="4" w:space="0" w:color="auto"/>
            </w:tcBorders>
            <w:noWrap/>
            <w:tcMar>
              <w:top w:w="108" w:type="dxa"/>
              <w:bottom w:w="108" w:type="dxa"/>
            </w:tcMar>
          </w:tcPr>
          <w:p w14:paraId="54CEB760" w14:textId="77777777" w:rsidR="00EA570C" w:rsidRDefault="00EA570C" w:rsidP="008138E4">
            <w:pPr>
              <w:rPr>
                <w:rFonts w:ascii="Arial" w:hAnsi="Arial"/>
                <w:b/>
              </w:rPr>
            </w:pPr>
            <w:r>
              <w:rPr>
                <w:rFonts w:ascii="Arial" w:hAnsi="Arial"/>
                <w:b/>
              </w:rPr>
              <w:t>Telephone</w:t>
            </w:r>
          </w:p>
        </w:tc>
        <w:tc>
          <w:tcPr>
            <w:tcW w:w="7326" w:type="dxa"/>
            <w:gridSpan w:val="6"/>
            <w:tcBorders>
              <w:top w:val="single" w:sz="4" w:space="0" w:color="auto"/>
              <w:bottom w:val="single" w:sz="4" w:space="0" w:color="auto"/>
            </w:tcBorders>
            <w:noWrap/>
            <w:tcMar>
              <w:top w:w="108" w:type="dxa"/>
              <w:bottom w:w="108" w:type="dxa"/>
            </w:tcMar>
          </w:tcPr>
          <w:p w14:paraId="195DBFA9" w14:textId="77777777" w:rsidR="00EA570C" w:rsidRPr="002C0BEF" w:rsidRDefault="00EA570C" w:rsidP="008138E4"/>
        </w:tc>
      </w:tr>
      <w:tr w:rsidR="00EA570C" w:rsidRPr="007A5EFD" w14:paraId="43BB1937" w14:textId="77777777" w:rsidTr="00DA2090">
        <w:trPr>
          <w:gridAfter w:val="1"/>
          <w:wAfter w:w="10" w:type="dxa"/>
          <w:cantSplit w:val="0"/>
          <w:trHeight w:val="337"/>
        </w:trPr>
        <w:tc>
          <w:tcPr>
            <w:tcW w:w="3119" w:type="dxa"/>
            <w:gridSpan w:val="4"/>
            <w:tcBorders>
              <w:top w:val="single" w:sz="4" w:space="0" w:color="auto"/>
              <w:bottom w:val="single" w:sz="4" w:space="0" w:color="auto"/>
            </w:tcBorders>
            <w:noWrap/>
            <w:tcMar>
              <w:top w:w="108" w:type="dxa"/>
              <w:bottom w:w="108" w:type="dxa"/>
            </w:tcMar>
          </w:tcPr>
          <w:p w14:paraId="3EBCBEF8" w14:textId="77777777" w:rsidR="00EA570C" w:rsidRDefault="00EA570C" w:rsidP="008138E4">
            <w:pPr>
              <w:rPr>
                <w:rFonts w:ascii="Arial" w:hAnsi="Arial"/>
                <w:b/>
              </w:rPr>
            </w:pPr>
            <w:r>
              <w:rPr>
                <w:rFonts w:ascii="Arial" w:hAnsi="Arial"/>
                <w:b/>
              </w:rPr>
              <w:t>Mobile</w:t>
            </w:r>
          </w:p>
        </w:tc>
        <w:tc>
          <w:tcPr>
            <w:tcW w:w="7326" w:type="dxa"/>
            <w:gridSpan w:val="6"/>
            <w:tcBorders>
              <w:top w:val="single" w:sz="4" w:space="0" w:color="auto"/>
              <w:bottom w:val="single" w:sz="4" w:space="0" w:color="auto"/>
            </w:tcBorders>
            <w:noWrap/>
            <w:tcMar>
              <w:top w:w="108" w:type="dxa"/>
              <w:bottom w:w="108" w:type="dxa"/>
            </w:tcMar>
          </w:tcPr>
          <w:p w14:paraId="69F6FFAA" w14:textId="77777777" w:rsidR="00EA570C" w:rsidRPr="002C0BEF" w:rsidRDefault="00EA570C" w:rsidP="008138E4"/>
        </w:tc>
      </w:tr>
      <w:tr w:rsidR="00EA570C" w:rsidRPr="007A5EFD" w14:paraId="194F5258" w14:textId="77777777" w:rsidTr="00DA2090">
        <w:trPr>
          <w:gridAfter w:val="1"/>
          <w:wAfter w:w="10" w:type="dxa"/>
          <w:cantSplit w:val="0"/>
          <w:trHeight w:val="337"/>
        </w:trPr>
        <w:tc>
          <w:tcPr>
            <w:tcW w:w="3119" w:type="dxa"/>
            <w:gridSpan w:val="4"/>
            <w:tcBorders>
              <w:top w:val="single" w:sz="4" w:space="0" w:color="auto"/>
              <w:bottom w:val="single" w:sz="4" w:space="0" w:color="auto"/>
            </w:tcBorders>
            <w:noWrap/>
            <w:tcMar>
              <w:top w:w="108" w:type="dxa"/>
              <w:bottom w:w="108" w:type="dxa"/>
            </w:tcMar>
          </w:tcPr>
          <w:p w14:paraId="7BC32181" w14:textId="77777777" w:rsidR="00EA570C" w:rsidRDefault="00EA570C" w:rsidP="008138E4">
            <w:pPr>
              <w:rPr>
                <w:rFonts w:ascii="Arial" w:hAnsi="Arial"/>
                <w:b/>
              </w:rPr>
            </w:pPr>
            <w:r>
              <w:rPr>
                <w:rFonts w:ascii="Arial" w:hAnsi="Arial"/>
                <w:b/>
              </w:rPr>
              <w:t>Email</w:t>
            </w:r>
          </w:p>
        </w:tc>
        <w:tc>
          <w:tcPr>
            <w:tcW w:w="7326" w:type="dxa"/>
            <w:gridSpan w:val="6"/>
            <w:tcBorders>
              <w:top w:val="single" w:sz="4" w:space="0" w:color="auto"/>
              <w:bottom w:val="single" w:sz="4" w:space="0" w:color="auto"/>
            </w:tcBorders>
            <w:noWrap/>
            <w:tcMar>
              <w:top w:w="108" w:type="dxa"/>
              <w:bottom w:w="108" w:type="dxa"/>
            </w:tcMar>
          </w:tcPr>
          <w:p w14:paraId="07E9397E" w14:textId="77777777" w:rsidR="00EA570C" w:rsidRPr="002C0BEF" w:rsidRDefault="00EA570C" w:rsidP="008138E4"/>
        </w:tc>
      </w:tr>
      <w:tr w:rsidR="00EA570C" w:rsidRPr="007A5EFD" w14:paraId="68D2634C" w14:textId="77777777" w:rsidTr="00DA2090">
        <w:trPr>
          <w:gridAfter w:val="1"/>
          <w:wAfter w:w="10" w:type="dxa"/>
          <w:cantSplit w:val="0"/>
          <w:trHeight w:val="296"/>
        </w:trPr>
        <w:tc>
          <w:tcPr>
            <w:tcW w:w="10445" w:type="dxa"/>
            <w:gridSpan w:val="10"/>
            <w:tcBorders>
              <w:top w:val="single" w:sz="4" w:space="0" w:color="auto"/>
              <w:left w:val="single" w:sz="4" w:space="0" w:color="auto"/>
              <w:bottom w:val="single" w:sz="4" w:space="0" w:color="auto"/>
              <w:right w:val="single" w:sz="4" w:space="0" w:color="auto"/>
            </w:tcBorders>
            <w:shd w:val="clear" w:color="auto" w:fill="1F1F5F" w:themeFill="text1"/>
            <w:noWrap/>
            <w:tcMar>
              <w:top w:w="108" w:type="dxa"/>
              <w:bottom w:w="108" w:type="dxa"/>
            </w:tcMar>
          </w:tcPr>
          <w:p w14:paraId="0CF33203" w14:textId="5B1C1E52" w:rsidR="00EA570C" w:rsidRPr="007A5EFD" w:rsidRDefault="00EA570C" w:rsidP="00DA2090">
            <w:pPr>
              <w:keepNext/>
              <w:rPr>
                <w:rStyle w:val="Questionlabel"/>
              </w:rPr>
            </w:pPr>
            <w:r>
              <w:rPr>
                <w:rStyle w:val="Questionlabel"/>
                <w:color w:val="FFFFFF" w:themeColor="background1"/>
              </w:rPr>
              <w:lastRenderedPageBreak/>
              <w:t>Approval</w:t>
            </w:r>
          </w:p>
        </w:tc>
      </w:tr>
      <w:tr w:rsidR="00EA570C" w:rsidRPr="007A5EFD" w14:paraId="6E948B16" w14:textId="77777777" w:rsidTr="00DA2090">
        <w:trPr>
          <w:gridAfter w:val="1"/>
          <w:wAfter w:w="10" w:type="dxa"/>
          <w:cantSplit w:val="0"/>
          <w:trHeight w:val="2470"/>
        </w:trPr>
        <w:tc>
          <w:tcPr>
            <w:tcW w:w="10445" w:type="dxa"/>
            <w:gridSpan w:val="10"/>
            <w:tcBorders>
              <w:top w:val="single" w:sz="4" w:space="0" w:color="auto"/>
              <w:bottom w:val="single" w:sz="4" w:space="0" w:color="auto"/>
            </w:tcBorders>
            <w:noWrap/>
            <w:tcMar>
              <w:top w:w="108" w:type="dxa"/>
              <w:bottom w:w="108" w:type="dxa"/>
            </w:tcMar>
          </w:tcPr>
          <w:p w14:paraId="1D31C1B2" w14:textId="77777777" w:rsidR="00EA570C" w:rsidRDefault="00EA570C" w:rsidP="00EA570C">
            <w:pPr>
              <w:spacing w:after="160"/>
              <w:rPr>
                <w:rStyle w:val="Questionlabel"/>
              </w:rPr>
            </w:pPr>
            <w:r>
              <w:rPr>
                <w:rStyle w:val="Questionlabel"/>
              </w:rPr>
              <w:t>Please sign below if you agree:</w:t>
            </w:r>
          </w:p>
          <w:p w14:paraId="5E5C152E" w14:textId="77777777" w:rsidR="00EA570C" w:rsidRDefault="00EA570C" w:rsidP="00DB27E3">
            <w:pPr>
              <w:pStyle w:val="ListParagraph"/>
              <w:numPr>
                <w:ilvl w:val="0"/>
                <w:numId w:val="14"/>
              </w:numPr>
              <w:spacing w:after="160"/>
              <w:rPr>
                <w:rStyle w:val="Questionlabel"/>
              </w:rPr>
            </w:pPr>
            <w:r>
              <w:rPr>
                <w:rStyle w:val="Questionlabel"/>
              </w:rPr>
              <w:t>To providing this application to the DAC Secretariat for consideration as a DAC member; and</w:t>
            </w:r>
          </w:p>
          <w:p w14:paraId="18852002" w14:textId="77777777" w:rsidR="00EA570C" w:rsidRDefault="00EA570C" w:rsidP="00DB27E3">
            <w:pPr>
              <w:pStyle w:val="ListParagraph"/>
              <w:numPr>
                <w:ilvl w:val="0"/>
                <w:numId w:val="14"/>
              </w:numPr>
              <w:spacing w:after="160"/>
              <w:rPr>
                <w:rStyle w:val="Questionlabel"/>
              </w:rPr>
            </w:pPr>
            <w:r>
              <w:rPr>
                <w:rStyle w:val="Questionlabel"/>
              </w:rPr>
              <w:t>That the DAC Secretariat may keep your application for a period of two years for future DAC member appointments</w:t>
            </w:r>
          </w:p>
          <w:p w14:paraId="0BCB336A" w14:textId="77777777" w:rsidR="00DB27E3" w:rsidRDefault="00DB27E3" w:rsidP="00DB27E3">
            <w:pPr>
              <w:spacing w:after="160"/>
              <w:rPr>
                <w:rStyle w:val="Questionlabel"/>
              </w:rPr>
            </w:pPr>
          </w:p>
          <w:p w14:paraId="65CFC3B9" w14:textId="7BAC4579" w:rsidR="00DB27E3" w:rsidRPr="007C60C7" w:rsidRDefault="00DB27E3" w:rsidP="00DB27E3">
            <w:pPr>
              <w:spacing w:after="160"/>
              <w:rPr>
                <w:rStyle w:val="Questionlabel"/>
              </w:rPr>
            </w:pPr>
            <w:r w:rsidRPr="00DB27E3">
              <w:rPr>
                <w:rStyle w:val="Questionlabel"/>
              </w:rPr>
              <w:t>Applicants will be contacted to attend a face to face/telephone interview.</w:t>
            </w:r>
          </w:p>
        </w:tc>
      </w:tr>
      <w:tr w:rsidR="00DB27E3" w:rsidRPr="007A5EFD" w14:paraId="06F67D0A" w14:textId="2823FFA8" w:rsidTr="00DA2090">
        <w:trPr>
          <w:cantSplit w:val="0"/>
          <w:trHeight w:val="469"/>
        </w:trPr>
        <w:tc>
          <w:tcPr>
            <w:tcW w:w="1371" w:type="dxa"/>
            <w:gridSpan w:val="2"/>
            <w:tcBorders>
              <w:top w:val="nil"/>
              <w:left w:val="nil"/>
              <w:bottom w:val="nil"/>
              <w:right w:val="nil"/>
            </w:tcBorders>
            <w:noWrap/>
            <w:tcMar>
              <w:top w:w="108" w:type="dxa"/>
              <w:bottom w:w="108" w:type="dxa"/>
            </w:tcMar>
          </w:tcPr>
          <w:p w14:paraId="33C4CEB5" w14:textId="2725487A" w:rsidR="00DB27E3" w:rsidRDefault="00DB27E3" w:rsidP="00DB27E3">
            <w:pPr>
              <w:spacing w:before="360" w:after="0"/>
              <w:rPr>
                <w:rFonts w:ascii="Arial" w:hAnsi="Arial"/>
                <w:b/>
              </w:rPr>
            </w:pPr>
            <w:r>
              <w:rPr>
                <w:rFonts w:ascii="Arial" w:hAnsi="Arial"/>
                <w:b/>
              </w:rPr>
              <w:t>Signature</w:t>
            </w:r>
          </w:p>
        </w:tc>
        <w:tc>
          <w:tcPr>
            <w:tcW w:w="6284" w:type="dxa"/>
            <w:gridSpan w:val="6"/>
            <w:tcBorders>
              <w:top w:val="nil"/>
              <w:left w:val="nil"/>
              <w:bottom w:val="single" w:sz="4" w:space="0" w:color="auto"/>
              <w:right w:val="nil"/>
            </w:tcBorders>
            <w:noWrap/>
            <w:tcMar>
              <w:top w:w="108" w:type="dxa"/>
              <w:bottom w:w="108" w:type="dxa"/>
            </w:tcMar>
          </w:tcPr>
          <w:p w14:paraId="203AB31F" w14:textId="77777777" w:rsidR="00DB27E3" w:rsidRPr="002C0BEF" w:rsidRDefault="00DB27E3" w:rsidP="00DB27E3">
            <w:pPr>
              <w:spacing w:before="360" w:after="0"/>
            </w:pPr>
          </w:p>
        </w:tc>
        <w:tc>
          <w:tcPr>
            <w:tcW w:w="709" w:type="dxa"/>
            <w:tcBorders>
              <w:top w:val="nil"/>
              <w:left w:val="nil"/>
              <w:bottom w:val="nil"/>
              <w:right w:val="nil"/>
            </w:tcBorders>
          </w:tcPr>
          <w:p w14:paraId="7EB7796C" w14:textId="0E6B3367" w:rsidR="00DB27E3" w:rsidRPr="00DB27E3" w:rsidRDefault="00DB27E3" w:rsidP="00DB27E3">
            <w:pPr>
              <w:spacing w:before="360" w:after="0"/>
              <w:rPr>
                <w:b/>
              </w:rPr>
            </w:pPr>
            <w:r w:rsidRPr="00DB27E3">
              <w:rPr>
                <w:b/>
              </w:rPr>
              <w:t>Date</w:t>
            </w:r>
          </w:p>
        </w:tc>
        <w:tc>
          <w:tcPr>
            <w:tcW w:w="2091" w:type="dxa"/>
            <w:gridSpan w:val="2"/>
            <w:tcBorders>
              <w:top w:val="nil"/>
              <w:left w:val="nil"/>
              <w:bottom w:val="single" w:sz="4" w:space="0" w:color="auto"/>
              <w:right w:val="nil"/>
            </w:tcBorders>
          </w:tcPr>
          <w:p w14:paraId="0813A72D" w14:textId="77777777" w:rsidR="00DB27E3" w:rsidRPr="002C0BEF" w:rsidRDefault="00DB27E3" w:rsidP="00DB27E3">
            <w:pPr>
              <w:spacing w:before="360" w:after="0"/>
            </w:pPr>
          </w:p>
        </w:tc>
      </w:tr>
      <w:tr w:rsidR="00437983" w:rsidRPr="007A5EFD" w14:paraId="1BE02E30" w14:textId="77777777" w:rsidTr="00DA2090">
        <w:trPr>
          <w:gridAfter w:val="1"/>
          <w:wAfter w:w="10" w:type="dxa"/>
          <w:cantSplit w:val="0"/>
          <w:trHeight w:val="296"/>
        </w:trPr>
        <w:tc>
          <w:tcPr>
            <w:tcW w:w="10445" w:type="dxa"/>
            <w:gridSpan w:val="10"/>
            <w:tcBorders>
              <w:top w:val="nil"/>
              <w:left w:val="nil"/>
              <w:bottom w:val="nil"/>
              <w:right w:val="nil"/>
            </w:tcBorders>
            <w:noWrap/>
            <w:tcMar>
              <w:top w:w="108" w:type="dxa"/>
              <w:bottom w:w="108" w:type="dxa"/>
            </w:tcMar>
          </w:tcPr>
          <w:p w14:paraId="2535CC02" w14:textId="77777777" w:rsidR="00437983" w:rsidRDefault="00437983" w:rsidP="008138E4">
            <w:pPr>
              <w:rPr>
                <w:rStyle w:val="Questionlabel"/>
                <w:color w:val="FFFFFF" w:themeColor="background1"/>
              </w:rPr>
            </w:pPr>
          </w:p>
        </w:tc>
      </w:tr>
      <w:tr w:rsidR="00DB27E3" w:rsidRPr="007A5EFD" w14:paraId="4163A622" w14:textId="77777777" w:rsidTr="00DA2090">
        <w:trPr>
          <w:gridAfter w:val="1"/>
          <w:wAfter w:w="10" w:type="dxa"/>
          <w:cantSplit w:val="0"/>
          <w:trHeight w:val="296"/>
        </w:trPr>
        <w:tc>
          <w:tcPr>
            <w:tcW w:w="10445" w:type="dxa"/>
            <w:gridSpan w:val="10"/>
            <w:tcBorders>
              <w:top w:val="nil"/>
              <w:left w:val="single" w:sz="4" w:space="0" w:color="auto"/>
              <w:bottom w:val="single" w:sz="4" w:space="0" w:color="auto"/>
              <w:right w:val="single" w:sz="4" w:space="0" w:color="auto"/>
            </w:tcBorders>
            <w:shd w:val="clear" w:color="auto" w:fill="1F1F5F" w:themeFill="text1"/>
            <w:noWrap/>
            <w:tcMar>
              <w:top w:w="108" w:type="dxa"/>
              <w:bottom w:w="108" w:type="dxa"/>
            </w:tcMar>
          </w:tcPr>
          <w:p w14:paraId="75F133F8" w14:textId="0D56C561" w:rsidR="00DB27E3" w:rsidRPr="007A5EFD" w:rsidRDefault="00DB27E3" w:rsidP="008138E4">
            <w:pPr>
              <w:rPr>
                <w:rStyle w:val="Questionlabel"/>
              </w:rPr>
            </w:pPr>
            <w:r>
              <w:rPr>
                <w:rStyle w:val="Questionlabel"/>
                <w:color w:val="FFFFFF" w:themeColor="background1"/>
              </w:rPr>
              <w:t>Referee applications</w:t>
            </w:r>
          </w:p>
        </w:tc>
      </w:tr>
      <w:tr w:rsidR="00DB27E3" w:rsidRPr="007A5EFD" w14:paraId="5BBDFB94" w14:textId="77777777" w:rsidTr="00DA2090">
        <w:trPr>
          <w:gridAfter w:val="1"/>
          <w:wAfter w:w="10" w:type="dxa"/>
          <w:cantSplit w:val="0"/>
          <w:trHeight w:val="268"/>
        </w:trPr>
        <w:tc>
          <w:tcPr>
            <w:tcW w:w="10445" w:type="dxa"/>
            <w:gridSpan w:val="10"/>
            <w:tcBorders>
              <w:top w:val="single" w:sz="4" w:space="0" w:color="auto"/>
              <w:bottom w:val="single" w:sz="4" w:space="0" w:color="auto"/>
            </w:tcBorders>
            <w:noWrap/>
            <w:tcMar>
              <w:top w:w="108" w:type="dxa"/>
              <w:bottom w:w="108" w:type="dxa"/>
            </w:tcMar>
          </w:tcPr>
          <w:p w14:paraId="26E935B4" w14:textId="4F41E8F2" w:rsidR="00DB27E3" w:rsidRPr="00EA570C" w:rsidRDefault="00DB27E3" w:rsidP="008138E4">
            <w:pPr>
              <w:rPr>
                <w:rStyle w:val="Questionlabel"/>
              </w:rPr>
            </w:pPr>
            <w:r w:rsidRPr="00DB27E3">
              <w:rPr>
                <w:rStyle w:val="Questionlabel"/>
              </w:rPr>
              <w:t xml:space="preserve">Please provide information on how you have developed the application in consultation with applicant.  </w:t>
            </w:r>
          </w:p>
        </w:tc>
      </w:tr>
      <w:tr w:rsidR="00DB27E3" w:rsidRPr="007A5EFD" w14:paraId="56130D9C" w14:textId="77777777" w:rsidTr="00DA2090">
        <w:trPr>
          <w:gridAfter w:val="1"/>
          <w:wAfter w:w="10" w:type="dxa"/>
          <w:cantSplit w:val="0"/>
          <w:trHeight w:val="4117"/>
        </w:trPr>
        <w:tc>
          <w:tcPr>
            <w:tcW w:w="10445" w:type="dxa"/>
            <w:gridSpan w:val="10"/>
            <w:tcBorders>
              <w:top w:val="single" w:sz="4" w:space="0" w:color="auto"/>
              <w:left w:val="single" w:sz="4" w:space="0" w:color="auto"/>
              <w:bottom w:val="single" w:sz="4" w:space="0" w:color="auto"/>
              <w:right w:val="single" w:sz="4" w:space="0" w:color="auto"/>
            </w:tcBorders>
            <w:noWrap/>
            <w:tcMar>
              <w:top w:w="108" w:type="dxa"/>
              <w:bottom w:w="108" w:type="dxa"/>
            </w:tcMar>
          </w:tcPr>
          <w:p w14:paraId="74540364" w14:textId="77777777" w:rsidR="00DB27E3" w:rsidRDefault="00DB27E3" w:rsidP="005B25E1">
            <w:pPr>
              <w:rPr>
                <w:rStyle w:val="Questionlabel"/>
                <w:color w:val="FFFFFF" w:themeColor="background1"/>
              </w:rPr>
            </w:pPr>
          </w:p>
        </w:tc>
      </w:tr>
      <w:tr w:rsidR="00437983" w:rsidRPr="007A5EFD" w14:paraId="0CE42FF7" w14:textId="77777777" w:rsidTr="00DA2090">
        <w:trPr>
          <w:cantSplit w:val="0"/>
          <w:trHeight w:val="503"/>
        </w:trPr>
        <w:tc>
          <w:tcPr>
            <w:tcW w:w="1371" w:type="dxa"/>
            <w:gridSpan w:val="2"/>
            <w:tcBorders>
              <w:top w:val="nil"/>
              <w:left w:val="nil"/>
              <w:bottom w:val="nil"/>
              <w:right w:val="nil"/>
            </w:tcBorders>
            <w:noWrap/>
            <w:tcMar>
              <w:top w:w="108" w:type="dxa"/>
              <w:bottom w:w="108" w:type="dxa"/>
            </w:tcMar>
          </w:tcPr>
          <w:p w14:paraId="3F68D538" w14:textId="77777777" w:rsidR="00DB27E3" w:rsidRDefault="00DB27E3" w:rsidP="008138E4">
            <w:pPr>
              <w:spacing w:before="360" w:after="0"/>
              <w:rPr>
                <w:rFonts w:ascii="Arial" w:hAnsi="Arial"/>
                <w:b/>
              </w:rPr>
            </w:pPr>
            <w:r>
              <w:rPr>
                <w:rFonts w:ascii="Arial" w:hAnsi="Arial"/>
                <w:b/>
              </w:rPr>
              <w:t>Signature</w:t>
            </w:r>
          </w:p>
        </w:tc>
        <w:tc>
          <w:tcPr>
            <w:tcW w:w="6284" w:type="dxa"/>
            <w:gridSpan w:val="6"/>
            <w:tcBorders>
              <w:top w:val="nil"/>
              <w:left w:val="nil"/>
              <w:bottom w:val="single" w:sz="4" w:space="0" w:color="auto"/>
              <w:right w:val="nil"/>
            </w:tcBorders>
            <w:noWrap/>
            <w:tcMar>
              <w:top w:w="108" w:type="dxa"/>
              <w:bottom w:w="108" w:type="dxa"/>
            </w:tcMar>
          </w:tcPr>
          <w:p w14:paraId="33C8AB2C" w14:textId="77777777" w:rsidR="00DB27E3" w:rsidRPr="002C0BEF" w:rsidRDefault="00DB27E3" w:rsidP="008138E4">
            <w:pPr>
              <w:spacing w:before="360" w:after="0"/>
            </w:pPr>
          </w:p>
        </w:tc>
        <w:tc>
          <w:tcPr>
            <w:tcW w:w="709" w:type="dxa"/>
            <w:tcBorders>
              <w:top w:val="nil"/>
              <w:left w:val="nil"/>
              <w:bottom w:val="nil"/>
              <w:right w:val="nil"/>
            </w:tcBorders>
          </w:tcPr>
          <w:p w14:paraId="345B8B0E" w14:textId="77777777" w:rsidR="00DB27E3" w:rsidRPr="00DB27E3" w:rsidRDefault="00DB27E3" w:rsidP="008138E4">
            <w:pPr>
              <w:spacing w:before="360" w:after="0"/>
              <w:rPr>
                <w:b/>
              </w:rPr>
            </w:pPr>
            <w:r w:rsidRPr="00DB27E3">
              <w:rPr>
                <w:b/>
              </w:rPr>
              <w:t>Date</w:t>
            </w:r>
          </w:p>
        </w:tc>
        <w:tc>
          <w:tcPr>
            <w:tcW w:w="2091" w:type="dxa"/>
            <w:gridSpan w:val="2"/>
            <w:tcBorders>
              <w:top w:val="nil"/>
              <w:left w:val="nil"/>
              <w:bottom w:val="single" w:sz="4" w:space="0" w:color="auto"/>
              <w:right w:val="nil"/>
            </w:tcBorders>
          </w:tcPr>
          <w:p w14:paraId="36F26A48" w14:textId="77777777" w:rsidR="00DB27E3" w:rsidRPr="002C0BEF" w:rsidRDefault="00DB27E3" w:rsidP="008138E4">
            <w:pPr>
              <w:spacing w:before="360" w:after="0"/>
            </w:pPr>
          </w:p>
        </w:tc>
      </w:tr>
      <w:tr w:rsidR="005B25E1" w:rsidRPr="007A5EFD" w14:paraId="1D249789" w14:textId="77777777" w:rsidTr="00DA2090">
        <w:trPr>
          <w:gridAfter w:val="1"/>
          <w:wAfter w:w="10" w:type="dxa"/>
          <w:cantSplit w:val="0"/>
          <w:trHeight w:val="296"/>
        </w:trPr>
        <w:tc>
          <w:tcPr>
            <w:tcW w:w="10445" w:type="dxa"/>
            <w:gridSpan w:val="10"/>
            <w:tcBorders>
              <w:top w:val="single" w:sz="4" w:space="0" w:color="auto"/>
              <w:left w:val="single" w:sz="4" w:space="0" w:color="auto"/>
              <w:bottom w:val="single" w:sz="4" w:space="0" w:color="auto"/>
              <w:right w:val="single" w:sz="4" w:space="0" w:color="auto"/>
            </w:tcBorders>
            <w:shd w:val="clear" w:color="auto" w:fill="1F1F5F" w:themeFill="text1"/>
            <w:noWrap/>
            <w:tcMar>
              <w:top w:w="108" w:type="dxa"/>
              <w:bottom w:w="108" w:type="dxa"/>
            </w:tcMar>
          </w:tcPr>
          <w:p w14:paraId="2FD518C9" w14:textId="451CED9F" w:rsidR="005B25E1" w:rsidRPr="007A5EFD" w:rsidRDefault="005B25E1" w:rsidP="00DA2090">
            <w:pPr>
              <w:keepNext/>
              <w:rPr>
                <w:rStyle w:val="Questionlabel"/>
              </w:rPr>
            </w:pPr>
            <w:r>
              <w:rPr>
                <w:rStyle w:val="Questionlabel"/>
                <w:color w:val="FFFFFF" w:themeColor="background1"/>
              </w:rPr>
              <w:lastRenderedPageBreak/>
              <w:t>Collection statement</w:t>
            </w:r>
          </w:p>
        </w:tc>
      </w:tr>
      <w:tr w:rsidR="005B25E1" w:rsidRPr="00633B74" w14:paraId="6A8B9B2C" w14:textId="77777777" w:rsidTr="00DA2090">
        <w:trPr>
          <w:gridAfter w:val="1"/>
          <w:wAfter w:w="10" w:type="dxa"/>
          <w:cantSplit w:val="0"/>
          <w:trHeight w:val="834"/>
        </w:trPr>
        <w:tc>
          <w:tcPr>
            <w:tcW w:w="10445" w:type="dxa"/>
            <w:gridSpan w:val="10"/>
            <w:tcBorders>
              <w:top w:val="single" w:sz="4" w:space="0" w:color="auto"/>
            </w:tcBorders>
            <w:noWrap/>
            <w:tcMar>
              <w:top w:w="108" w:type="dxa"/>
              <w:bottom w:w="108" w:type="dxa"/>
            </w:tcMar>
          </w:tcPr>
          <w:p w14:paraId="2E56079E" w14:textId="77777777" w:rsidR="00A20311" w:rsidRPr="00A20311" w:rsidRDefault="00A20311" w:rsidP="00A20311">
            <w:pPr>
              <w:keepNext/>
              <w:rPr>
                <w:sz w:val="20"/>
              </w:rPr>
            </w:pPr>
            <w:r w:rsidRPr="00A20311">
              <w:rPr>
                <w:sz w:val="20"/>
              </w:rPr>
              <w:t xml:space="preserve">The Department of Territory Families, Housing and Communities is committed to safeguarding the confidentiality and privacy of the information that it collects and handles, in accordance with the Northern Territory </w:t>
            </w:r>
            <w:r w:rsidRPr="00A20311">
              <w:rPr>
                <w:i/>
                <w:iCs/>
                <w:sz w:val="20"/>
              </w:rPr>
              <w:t>Information Act 2002.</w:t>
            </w:r>
          </w:p>
          <w:p w14:paraId="356EFCF5" w14:textId="77777777" w:rsidR="00A20311" w:rsidRPr="00A20311" w:rsidRDefault="00A20311" w:rsidP="00A20311">
            <w:pPr>
              <w:keepNext/>
              <w:rPr>
                <w:sz w:val="20"/>
              </w:rPr>
            </w:pPr>
            <w:r w:rsidRPr="00A20311">
              <w:rPr>
                <w:sz w:val="20"/>
              </w:rPr>
              <w:t>You have been asked to provide personal information necessary for us to consider your suitability for the Northern Territory Disability Advisory Committee. </w:t>
            </w:r>
          </w:p>
          <w:p w14:paraId="7DEB248F" w14:textId="77777777" w:rsidR="00A20311" w:rsidRPr="00A20311" w:rsidRDefault="00A20311" w:rsidP="00A20311">
            <w:pPr>
              <w:keepNext/>
              <w:rPr>
                <w:sz w:val="20"/>
              </w:rPr>
            </w:pPr>
            <w:r w:rsidRPr="00A20311">
              <w:rPr>
                <w:sz w:val="20"/>
              </w:rPr>
              <w:t>The information you provide will be accessible to Territory Families, Housing and Communities only and will only be used to in relation to the Northern Territory Disability Advisory Committee. We will not disclose your personal information to third parties unless:</w:t>
            </w:r>
          </w:p>
          <w:p w14:paraId="40E66ED2" w14:textId="77777777" w:rsidR="00A20311" w:rsidRPr="00A20311" w:rsidRDefault="00A20311" w:rsidP="00A20311">
            <w:pPr>
              <w:keepNext/>
              <w:numPr>
                <w:ilvl w:val="0"/>
                <w:numId w:val="16"/>
              </w:numPr>
              <w:rPr>
                <w:sz w:val="20"/>
              </w:rPr>
            </w:pPr>
            <w:r w:rsidRPr="00A20311">
              <w:rPr>
                <w:sz w:val="20"/>
              </w:rPr>
              <w:t>authorised or required by law to do so, or</w:t>
            </w:r>
          </w:p>
          <w:p w14:paraId="63364547" w14:textId="77777777" w:rsidR="00A20311" w:rsidRPr="00A20311" w:rsidRDefault="00A20311" w:rsidP="00A20311">
            <w:pPr>
              <w:keepNext/>
              <w:numPr>
                <w:ilvl w:val="0"/>
                <w:numId w:val="16"/>
              </w:numPr>
              <w:rPr>
                <w:sz w:val="20"/>
              </w:rPr>
            </w:pPr>
            <w:r w:rsidRPr="00A20311">
              <w:rPr>
                <w:sz w:val="20"/>
              </w:rPr>
              <w:t>you have given us your consent to share your personal information for a specific purpose.</w:t>
            </w:r>
          </w:p>
          <w:p w14:paraId="340CB093" w14:textId="77777777" w:rsidR="00A20311" w:rsidRPr="00A20311" w:rsidRDefault="00A20311" w:rsidP="00A20311">
            <w:pPr>
              <w:keepNext/>
              <w:rPr>
                <w:sz w:val="20"/>
              </w:rPr>
            </w:pPr>
            <w:r w:rsidRPr="00A20311">
              <w:rPr>
                <w:sz w:val="20"/>
              </w:rPr>
              <w:t xml:space="preserve">You do not have to provide your information to us, however, if you choose not to provide all or part of the information necessary we may not be able to consider your suitability for the Northern Territory Disability Advisory Committee. </w:t>
            </w:r>
          </w:p>
          <w:p w14:paraId="65DED3F0" w14:textId="77777777" w:rsidR="00A20311" w:rsidRPr="00A20311" w:rsidRDefault="00A20311" w:rsidP="00A20311">
            <w:pPr>
              <w:keepNext/>
              <w:rPr>
                <w:sz w:val="20"/>
              </w:rPr>
            </w:pPr>
          </w:p>
          <w:p w14:paraId="02C8C073" w14:textId="40C7B4B1" w:rsidR="005B25E1" w:rsidRPr="00E53F09" w:rsidRDefault="00A20311" w:rsidP="00DA2090">
            <w:pPr>
              <w:keepNext/>
              <w:rPr>
                <w:sz w:val="20"/>
              </w:rPr>
            </w:pPr>
            <w:r w:rsidRPr="00A20311">
              <w:rPr>
                <w:sz w:val="20"/>
              </w:rPr>
              <w:t xml:space="preserve">You may request access to the personal information we hold about you. To find out more read our privacy policy. If you want more information about the Northern Territory’s privacy laws, please refer to the Northern Territory </w:t>
            </w:r>
            <w:r w:rsidRPr="00A20311">
              <w:rPr>
                <w:i/>
                <w:iCs/>
                <w:sz w:val="20"/>
              </w:rPr>
              <w:t>Information Act 2002</w:t>
            </w:r>
            <w:r w:rsidRPr="00A20311">
              <w:rPr>
                <w:sz w:val="20"/>
              </w:rPr>
              <w:t xml:space="preserve">, or the </w:t>
            </w:r>
            <w:hyperlink r:id="rId9" w:tgtFrame="_blank" w:history="1">
              <w:r w:rsidRPr="00A20311">
                <w:rPr>
                  <w:rStyle w:val="Hyperlink"/>
                  <w:sz w:val="20"/>
                </w:rPr>
                <w:t>Office of the Information Commissioner NT</w:t>
              </w:r>
            </w:hyperlink>
            <w:r w:rsidRPr="00A20311">
              <w:rPr>
                <w:sz w:val="20"/>
              </w:rPr>
              <w:t>.</w:t>
            </w:r>
          </w:p>
        </w:tc>
      </w:tr>
      <w:tr w:rsidR="005B25E1" w:rsidRPr="007A5EFD" w14:paraId="46C480AE" w14:textId="77777777" w:rsidTr="00DA2090">
        <w:trPr>
          <w:gridAfter w:val="1"/>
          <w:wAfter w:w="10" w:type="dxa"/>
          <w:cantSplit w:val="0"/>
          <w:trHeight w:val="727"/>
        </w:trPr>
        <w:tc>
          <w:tcPr>
            <w:tcW w:w="10445" w:type="dxa"/>
            <w:gridSpan w:val="10"/>
            <w:tcBorders>
              <w:top w:val="nil"/>
              <w:left w:val="nil"/>
              <w:bottom w:val="nil"/>
              <w:right w:val="nil"/>
            </w:tcBorders>
            <w:noWrap/>
            <w:tcMar>
              <w:left w:w="0" w:type="dxa"/>
              <w:right w:w="0" w:type="dxa"/>
            </w:tcMar>
          </w:tcPr>
          <w:p w14:paraId="0AC55C94" w14:textId="47A61299" w:rsidR="005B25E1" w:rsidRDefault="00437983" w:rsidP="005B25E1">
            <w:pPr>
              <w:pStyle w:val="Heading1"/>
              <w:keepNext w:val="0"/>
              <w:keepLines w:val="0"/>
              <w:widowControl w:val="0"/>
              <w:outlineLvl w:val="0"/>
            </w:pPr>
            <w:r>
              <w:t>Contact us</w:t>
            </w:r>
          </w:p>
          <w:p w14:paraId="351CC0D6" w14:textId="77777777" w:rsidR="00437983" w:rsidRPr="00437983" w:rsidRDefault="00437983" w:rsidP="00437983">
            <w:pPr>
              <w:widowControl w:val="0"/>
            </w:pPr>
            <w:r w:rsidRPr="00437983">
              <w:t>We will accept video or voice applications.</w:t>
            </w:r>
          </w:p>
          <w:p w14:paraId="2B1EAC8F" w14:textId="77777777" w:rsidR="00437983" w:rsidRPr="00437983" w:rsidRDefault="00437983" w:rsidP="00437983">
            <w:pPr>
              <w:widowControl w:val="0"/>
            </w:pPr>
            <w:r w:rsidRPr="00437983">
              <w:t xml:space="preserve">Please return the completed form to the Office of Disability by email or post to the email/ address below. </w:t>
            </w:r>
          </w:p>
          <w:p w14:paraId="52CEA31E" w14:textId="77777777" w:rsidR="00437983" w:rsidRPr="00437983" w:rsidRDefault="00437983" w:rsidP="00437983">
            <w:pPr>
              <w:widowControl w:val="0"/>
            </w:pPr>
            <w:r w:rsidRPr="00437983">
              <w:t xml:space="preserve">If you want more information on the application process or to organise submitting a video or voice application please contact the DAC Secretariat:  </w:t>
            </w:r>
          </w:p>
          <w:p w14:paraId="5C54A670" w14:textId="489271F5" w:rsidR="00437983" w:rsidRPr="00437983" w:rsidRDefault="00437983" w:rsidP="00437983">
            <w:pPr>
              <w:widowControl w:val="0"/>
            </w:pPr>
            <w:r w:rsidRPr="00437983">
              <w:t>Phone: 899</w:t>
            </w:r>
            <w:r w:rsidR="001754F9">
              <w:t>9</w:t>
            </w:r>
            <w:r w:rsidRPr="00437983">
              <w:t xml:space="preserve"> 2809</w:t>
            </w:r>
          </w:p>
          <w:p w14:paraId="36821026" w14:textId="77777777" w:rsidR="00437983" w:rsidRPr="00437983" w:rsidRDefault="00437983" w:rsidP="00437983">
            <w:pPr>
              <w:widowControl w:val="0"/>
            </w:pPr>
            <w:r w:rsidRPr="00437983">
              <w:t xml:space="preserve">Email:   </w:t>
            </w:r>
            <w:hyperlink r:id="rId10" w:history="1">
              <w:r w:rsidRPr="00437983">
                <w:rPr>
                  <w:rStyle w:val="Hyperlink"/>
                </w:rPr>
                <w:t>OfficeofDisability.TFHC@nt.gov.au</w:t>
              </w:r>
            </w:hyperlink>
          </w:p>
          <w:p w14:paraId="36B24624" w14:textId="1548FA4F" w:rsidR="00437983" w:rsidRPr="00437983" w:rsidRDefault="00437983" w:rsidP="00437983">
            <w:pPr>
              <w:widowControl w:val="0"/>
            </w:pPr>
            <w:r w:rsidRPr="00437983">
              <w:t xml:space="preserve">Mail: </w:t>
            </w:r>
            <w:r w:rsidR="00EB06C9">
              <w:t>PO Box 37037 Winnellie NT 0821</w:t>
            </w:r>
          </w:p>
          <w:p w14:paraId="2FFE3859" w14:textId="20BE06EF" w:rsidR="005B25E1" w:rsidRPr="00F15931" w:rsidRDefault="005B25E1" w:rsidP="005B25E1">
            <w:pPr>
              <w:widowControl w:val="0"/>
            </w:pPr>
          </w:p>
        </w:tc>
      </w:tr>
      <w:tr w:rsidR="005B25E1" w:rsidRPr="007A5EFD" w14:paraId="5FFE965A" w14:textId="77777777" w:rsidTr="00DA2090">
        <w:trPr>
          <w:gridAfter w:val="1"/>
          <w:wAfter w:w="10" w:type="dxa"/>
          <w:cantSplit w:val="0"/>
          <w:trHeight w:val="28"/>
        </w:trPr>
        <w:tc>
          <w:tcPr>
            <w:tcW w:w="10445" w:type="dxa"/>
            <w:gridSpan w:val="10"/>
            <w:tcBorders>
              <w:top w:val="nil"/>
              <w:left w:val="nil"/>
              <w:bottom w:val="nil"/>
              <w:right w:val="nil"/>
            </w:tcBorders>
            <w:noWrap/>
            <w:tcMar>
              <w:left w:w="0" w:type="dxa"/>
              <w:right w:w="0" w:type="dxa"/>
            </w:tcMar>
          </w:tcPr>
          <w:p w14:paraId="7B895E96" w14:textId="77777777" w:rsidR="005B25E1" w:rsidRPr="002C21A2" w:rsidRDefault="005B25E1" w:rsidP="005B25E1">
            <w:pPr>
              <w:pStyle w:val="Subtitle0"/>
              <w:spacing w:after="0"/>
              <w:rPr>
                <w:rStyle w:val="Hidden"/>
              </w:rPr>
            </w:pPr>
            <w:r w:rsidRPr="002C21A2">
              <w:rPr>
                <w:rStyle w:val="Hidden"/>
              </w:rPr>
              <w:t>End of form</w:t>
            </w:r>
          </w:p>
        </w:tc>
      </w:tr>
    </w:tbl>
    <w:p w14:paraId="44DAF042" w14:textId="77777777" w:rsidR="007A5EFD" w:rsidRDefault="007A5EFD" w:rsidP="00E53F09"/>
    <w:sectPr w:rsidR="007A5EFD" w:rsidSect="00CC571B">
      <w:headerReference w:type="default" r:id="rId11"/>
      <w:footerReference w:type="default" r:id="rId12"/>
      <w:headerReference w:type="first" r:id="rId13"/>
      <w:footerReference w:type="first" r:id="rId14"/>
      <w:pgSz w:w="11906" w:h="16838" w:code="9"/>
      <w:pgMar w:top="794" w:right="794" w:bottom="794" w:left="794" w:header="794" w:footer="79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8F8F746" w14:textId="77777777" w:rsidR="00F10A8D" w:rsidRDefault="00F10A8D" w:rsidP="007332FF">
      <w:r>
        <w:separator/>
      </w:r>
    </w:p>
  </w:endnote>
  <w:endnote w:type="continuationSeparator" w:id="0">
    <w:p w14:paraId="5BB590B9" w14:textId="77777777" w:rsidR="00F10A8D" w:rsidRDefault="00F10A8D" w:rsidP="007332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ato">
    <w:panose1 w:val="020F0502020204030203"/>
    <w:charset w:val="00"/>
    <w:family w:val="swiss"/>
    <w:pitch w:val="variable"/>
    <w:sig w:usb0="E10002FF" w:usb1="5000ECFF" w:usb2="00000021" w:usb3="00000000" w:csb0="0000019F" w:csb1="00000000"/>
  </w:font>
  <w:font w:name="Calibri">
    <w:panose1 w:val="020F0502020204030204"/>
    <w:charset w:val="00"/>
    <w:family w:val="swiss"/>
    <w:pitch w:val="variable"/>
    <w:sig w:usb0="E4002EFF" w:usb1="C000247B" w:usb2="00000009" w:usb3="00000000" w:csb0="000001FF" w:csb1="00000000"/>
  </w:font>
  <w:font w:name="Lato Semibold">
    <w:panose1 w:val="020F0502020204030203"/>
    <w:charset w:val="00"/>
    <w:family w:val="swiss"/>
    <w:pitch w:val="variable"/>
    <w:sig w:usb0="E10002FF" w:usb1="5000ECFF" w:usb2="00000021"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82BA7CF" w14:textId="77777777" w:rsidR="002645D5" w:rsidRDefault="002645D5" w:rsidP="002645D5">
    <w:pPr>
      <w:spacing w:after="0"/>
    </w:pPr>
  </w:p>
  <w:tbl>
    <w:tblPr>
      <w:tblW w:w="10318" w:type="dxa"/>
      <w:tblBorders>
        <w:top w:val="single" w:sz="4" w:space="0" w:color="auto"/>
      </w:tblBorders>
      <w:tblCellMar>
        <w:left w:w="0" w:type="dxa"/>
        <w:right w:w="0" w:type="dxa"/>
      </w:tblCellMar>
      <w:tblLook w:val="04A0" w:firstRow="1" w:lastRow="0" w:firstColumn="1" w:lastColumn="0" w:noHBand="0" w:noVBand="1"/>
      <w:tblDescription w:val="Footer area"/>
    </w:tblPr>
    <w:tblGrid>
      <w:gridCol w:w="10318"/>
    </w:tblGrid>
    <w:tr w:rsidR="002645D5" w:rsidRPr="00132658" w14:paraId="114E9E93" w14:textId="77777777" w:rsidTr="001B3D22">
      <w:trPr>
        <w:cantSplit/>
        <w:trHeight w:hRule="exact" w:val="850"/>
      </w:trPr>
      <w:tc>
        <w:tcPr>
          <w:tcW w:w="10318" w:type="dxa"/>
          <w:vAlign w:val="bottom"/>
        </w:tcPr>
        <w:p w14:paraId="6DD1A7EF" w14:textId="3A830BF6" w:rsidR="001B3D22" w:rsidRPr="001B3D22" w:rsidRDefault="001B3D22" w:rsidP="001B3D22">
          <w:pPr>
            <w:spacing w:after="0"/>
            <w:rPr>
              <w:rStyle w:val="PageNumber"/>
            </w:rPr>
          </w:pPr>
          <w:r w:rsidRPr="001B3D22">
            <w:rPr>
              <w:rStyle w:val="PageNumber"/>
            </w:rPr>
            <w:t xml:space="preserve">Department of </w:t>
          </w:r>
          <w:sdt>
            <w:sdtPr>
              <w:rPr>
                <w:rStyle w:val="PageNumber"/>
                <w:b/>
              </w:rPr>
              <w:alias w:val="Company"/>
              <w:tag w:val=""/>
              <w:id w:val="-197862090"/>
              <w:dataBinding w:prefixMappings="xmlns:ns0='http://schemas.openxmlformats.org/officeDocument/2006/extended-properties' " w:xpath="/ns0:Properties[1]/ns0:Company[1]" w:storeItemID="{6668398D-A668-4E3E-A5EB-62B293D839F1}"/>
              <w:text w:multiLine="1"/>
            </w:sdtPr>
            <w:sdtEndPr>
              <w:rPr>
                <w:rStyle w:val="PageNumber"/>
              </w:rPr>
            </w:sdtEndPr>
            <w:sdtContent>
              <w:r w:rsidR="002827A2">
                <w:rPr>
                  <w:rStyle w:val="PageNumber"/>
                  <w:b/>
                </w:rPr>
                <w:t>Territory Families, Housing and Communities</w:t>
              </w:r>
            </w:sdtContent>
          </w:sdt>
        </w:p>
        <w:p w14:paraId="1F245FB5" w14:textId="0B5EF751" w:rsidR="001B3D22" w:rsidRDefault="00F10A8D" w:rsidP="002645D5">
          <w:pPr>
            <w:spacing w:after="0"/>
            <w:rPr>
              <w:rStyle w:val="PageNumber"/>
            </w:rPr>
          </w:pPr>
          <w:sdt>
            <w:sdtPr>
              <w:rPr>
                <w:rStyle w:val="PageNumber"/>
              </w:rPr>
              <w:alias w:val="Date"/>
              <w:tag w:val=""/>
              <w:id w:val="-1121847698"/>
              <w:dataBinding w:prefixMappings="xmlns:ns0='http://schemas.microsoft.com/office/2006/coverPageProps' " w:xpath="/ns0:CoverPageProperties[1]/ns0:PublishDate[1]" w:storeItemID="{55AF091B-3C7A-41E3-B477-F2FDAA23CFDA}"/>
              <w15:color w:val="000000"/>
              <w:date w:fullDate="2023-04-21T00:00:00Z">
                <w:dateFormat w:val="d MMMM yyyy"/>
                <w:lid w:val="en-AU"/>
                <w:storeMappedDataAs w:val="dateTime"/>
                <w:calendar w:val="gregorian"/>
              </w:date>
            </w:sdtPr>
            <w:sdtEndPr>
              <w:rPr>
                <w:rStyle w:val="PageNumber"/>
              </w:rPr>
            </w:sdtEndPr>
            <w:sdtContent>
              <w:r w:rsidR="00EB06C9">
                <w:rPr>
                  <w:rStyle w:val="PageNumber"/>
                </w:rPr>
                <w:t>21 April 2023</w:t>
              </w:r>
            </w:sdtContent>
          </w:sdt>
          <w:r w:rsidR="001B3D22" w:rsidRPr="001B3D22">
            <w:rPr>
              <w:rStyle w:val="PageNumber"/>
            </w:rPr>
            <w:t xml:space="preserve"> </w:t>
          </w:r>
        </w:p>
        <w:p w14:paraId="51785B2D" w14:textId="202FD756" w:rsidR="002645D5" w:rsidRPr="00AC4488" w:rsidRDefault="002645D5" w:rsidP="002645D5">
          <w:pPr>
            <w:spacing w:after="0"/>
            <w:rPr>
              <w:rStyle w:val="PageNumber"/>
            </w:rPr>
          </w:pPr>
          <w:r w:rsidRPr="00AC4488">
            <w:rPr>
              <w:rStyle w:val="PageNumber"/>
            </w:rPr>
            <w:t xml:space="preserve">Page </w:t>
          </w:r>
          <w:r w:rsidRPr="00AC4488">
            <w:rPr>
              <w:rStyle w:val="PageNumber"/>
            </w:rPr>
            <w:fldChar w:fldCharType="begin"/>
          </w:r>
          <w:r w:rsidRPr="00AC4488">
            <w:rPr>
              <w:rStyle w:val="PageNumber"/>
            </w:rPr>
            <w:instrText xml:space="preserve"> PAGE  \* Arabic  \* MERGEFORMAT </w:instrText>
          </w:r>
          <w:r w:rsidRPr="00AC4488">
            <w:rPr>
              <w:rStyle w:val="PageNumber"/>
            </w:rPr>
            <w:fldChar w:fldCharType="separate"/>
          </w:r>
          <w:r w:rsidR="00AA3504">
            <w:rPr>
              <w:rStyle w:val="PageNumber"/>
              <w:noProof/>
            </w:rPr>
            <w:t>6</w:t>
          </w:r>
          <w:r w:rsidRPr="00AC4488">
            <w:rPr>
              <w:rStyle w:val="PageNumber"/>
            </w:rPr>
            <w:fldChar w:fldCharType="end"/>
          </w:r>
          <w:r w:rsidRPr="00AC4488">
            <w:rPr>
              <w:rStyle w:val="PageNumber"/>
            </w:rPr>
            <w:t xml:space="preserve"> of </w:t>
          </w:r>
          <w:r w:rsidRPr="00AC4488">
            <w:rPr>
              <w:rStyle w:val="PageNumber"/>
            </w:rPr>
            <w:fldChar w:fldCharType="begin"/>
          </w:r>
          <w:r w:rsidRPr="00AC4488">
            <w:rPr>
              <w:rStyle w:val="PageNumber"/>
            </w:rPr>
            <w:instrText xml:space="preserve"> NUMPAGES  \* Arabic  \* MERGEFORMAT </w:instrText>
          </w:r>
          <w:r w:rsidRPr="00AC4488">
            <w:rPr>
              <w:rStyle w:val="PageNumber"/>
            </w:rPr>
            <w:fldChar w:fldCharType="separate"/>
          </w:r>
          <w:r w:rsidR="00AA3504">
            <w:rPr>
              <w:rStyle w:val="PageNumber"/>
              <w:noProof/>
            </w:rPr>
            <w:t>7</w:t>
          </w:r>
          <w:r w:rsidRPr="00AC4488">
            <w:rPr>
              <w:rStyle w:val="PageNumber"/>
            </w:rPr>
            <w:fldChar w:fldCharType="end"/>
          </w:r>
        </w:p>
      </w:tc>
    </w:tr>
  </w:tbl>
  <w:p w14:paraId="10261CFC" w14:textId="77777777" w:rsidR="002645D5" w:rsidRPr="00B11C67" w:rsidRDefault="002645D5" w:rsidP="002645D5">
    <w:pPr>
      <w:pStyle w:val="Footer"/>
      <w:rPr>
        <w:sz w:val="4"/>
        <w:szCs w:val="4"/>
      </w:rPr>
    </w:pPr>
  </w:p>
  <w:p w14:paraId="2132B023" w14:textId="77777777" w:rsidR="00CA36A0" w:rsidRPr="002645D5" w:rsidRDefault="00CA36A0" w:rsidP="002645D5">
    <w:pPr>
      <w:pStyle w:val="Footer"/>
      <w:rPr>
        <w:rStyle w:val="Hidden"/>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5F60A2C" w14:textId="77777777" w:rsidR="0087320B" w:rsidRDefault="0087320B" w:rsidP="0087320B">
    <w:pPr>
      <w:spacing w:after="0"/>
    </w:pPr>
  </w:p>
  <w:tbl>
    <w:tblPr>
      <w:tblW w:w="10318" w:type="dxa"/>
      <w:tblBorders>
        <w:top w:val="single" w:sz="4" w:space="0" w:color="auto"/>
      </w:tblBorders>
      <w:tblLayout w:type="fixed"/>
      <w:tblCellMar>
        <w:left w:w="0" w:type="dxa"/>
        <w:right w:w="0" w:type="dxa"/>
      </w:tblCellMar>
      <w:tblLook w:val="04A0" w:firstRow="1" w:lastRow="0" w:firstColumn="1" w:lastColumn="0" w:noHBand="0" w:noVBand="1"/>
      <w:tblDescription w:val="Footer area"/>
    </w:tblPr>
    <w:tblGrid>
      <w:gridCol w:w="7767"/>
      <w:gridCol w:w="2551"/>
    </w:tblGrid>
    <w:tr w:rsidR="002645D5" w:rsidRPr="00132658" w14:paraId="20E7F48B" w14:textId="77777777" w:rsidTr="0087320B">
      <w:trPr>
        <w:cantSplit/>
        <w:trHeight w:hRule="exact" w:val="1134"/>
      </w:trPr>
      <w:tc>
        <w:tcPr>
          <w:tcW w:w="7767" w:type="dxa"/>
          <w:tcBorders>
            <w:top w:val="single" w:sz="4" w:space="0" w:color="auto"/>
          </w:tcBorders>
          <w:vAlign w:val="bottom"/>
        </w:tcPr>
        <w:p w14:paraId="1AF10657" w14:textId="08DCE70C" w:rsidR="001B3D22" w:rsidRPr="001B3D22" w:rsidRDefault="001B3D22" w:rsidP="002645D5">
          <w:pPr>
            <w:spacing w:after="0"/>
            <w:rPr>
              <w:rStyle w:val="PageNumber"/>
            </w:rPr>
          </w:pPr>
          <w:r w:rsidRPr="001B3D22">
            <w:rPr>
              <w:rStyle w:val="PageNumber"/>
            </w:rPr>
            <w:t xml:space="preserve">Department of </w:t>
          </w:r>
          <w:sdt>
            <w:sdtPr>
              <w:rPr>
                <w:rStyle w:val="PageNumber"/>
                <w:b/>
              </w:rPr>
              <w:alias w:val="Company"/>
              <w:tag w:val=""/>
              <w:id w:val="1860081984"/>
              <w:dataBinding w:prefixMappings="xmlns:ns0='http://schemas.openxmlformats.org/officeDocument/2006/extended-properties' " w:xpath="/ns0:Properties[1]/ns0:Company[1]" w:storeItemID="{6668398D-A668-4E3E-A5EB-62B293D839F1}"/>
              <w:text w:multiLine="1"/>
            </w:sdtPr>
            <w:sdtEndPr>
              <w:rPr>
                <w:rStyle w:val="PageNumber"/>
              </w:rPr>
            </w:sdtEndPr>
            <w:sdtContent>
              <w:r w:rsidR="002827A2">
                <w:rPr>
                  <w:rStyle w:val="PageNumber"/>
                  <w:b/>
                </w:rPr>
                <w:t>Territory Families, Housing and Communities</w:t>
              </w:r>
            </w:sdtContent>
          </w:sdt>
          <w:r w:rsidR="002827A2">
            <w:rPr>
              <w:rStyle w:val="PageNumber"/>
            </w:rPr>
            <w:t xml:space="preserve"> </w:t>
          </w:r>
        </w:p>
        <w:p w14:paraId="2B8CEE9B" w14:textId="2C7BF10D" w:rsidR="00A66DD9" w:rsidRPr="001B3D22" w:rsidRDefault="00F10A8D" w:rsidP="002645D5">
          <w:pPr>
            <w:spacing w:after="0"/>
            <w:rPr>
              <w:rStyle w:val="PageNumber"/>
            </w:rPr>
          </w:pPr>
          <w:sdt>
            <w:sdtPr>
              <w:rPr>
                <w:rStyle w:val="PageNumber"/>
              </w:rPr>
              <w:alias w:val="Date"/>
              <w:tag w:val=""/>
              <w:id w:val="1578473972"/>
              <w:dataBinding w:prefixMappings="xmlns:ns0='http://schemas.microsoft.com/office/2006/coverPageProps' " w:xpath="/ns0:CoverPageProperties[1]/ns0:PublishDate[1]" w:storeItemID="{55AF091B-3C7A-41E3-B477-F2FDAA23CFDA}"/>
              <w15:color w:val="000000"/>
              <w:date w:fullDate="2023-04-21T00:00:00Z">
                <w:dateFormat w:val="d MMMM yyyy"/>
                <w:lid w:val="en-AU"/>
                <w:storeMappedDataAs w:val="dateTime"/>
                <w:calendar w:val="gregorian"/>
              </w:date>
            </w:sdtPr>
            <w:sdtEndPr>
              <w:rPr>
                <w:rStyle w:val="PageNumber"/>
              </w:rPr>
            </w:sdtEndPr>
            <w:sdtContent>
              <w:r w:rsidR="00EB06C9">
                <w:rPr>
                  <w:rStyle w:val="PageNumber"/>
                </w:rPr>
                <w:t>21 April 2023</w:t>
              </w:r>
            </w:sdtContent>
          </w:sdt>
          <w:r w:rsidR="002827A2">
            <w:rPr>
              <w:rStyle w:val="PageNumber"/>
            </w:rPr>
            <w:t xml:space="preserve"> |</w:t>
          </w:r>
        </w:p>
        <w:p w14:paraId="58AA7039" w14:textId="522D01D3" w:rsidR="002645D5" w:rsidRPr="00CE30CF" w:rsidRDefault="002645D5" w:rsidP="002645D5">
          <w:pPr>
            <w:spacing w:after="0"/>
            <w:rPr>
              <w:rStyle w:val="PageNumber"/>
            </w:rPr>
          </w:pPr>
          <w:r w:rsidRPr="001B3D22">
            <w:rPr>
              <w:rStyle w:val="PageNumber"/>
            </w:rPr>
            <w:t xml:space="preserve">Page </w:t>
          </w:r>
          <w:r w:rsidRPr="001B3D22">
            <w:rPr>
              <w:rStyle w:val="PageNumber"/>
            </w:rPr>
            <w:fldChar w:fldCharType="begin"/>
          </w:r>
          <w:r w:rsidRPr="001B3D22">
            <w:rPr>
              <w:rStyle w:val="PageNumber"/>
            </w:rPr>
            <w:instrText xml:space="preserve"> PAGE  \* Arabic  \* MERGEFORMAT </w:instrText>
          </w:r>
          <w:r w:rsidRPr="001B3D22">
            <w:rPr>
              <w:rStyle w:val="PageNumber"/>
            </w:rPr>
            <w:fldChar w:fldCharType="separate"/>
          </w:r>
          <w:r w:rsidR="00AA3504">
            <w:rPr>
              <w:rStyle w:val="PageNumber"/>
              <w:noProof/>
            </w:rPr>
            <w:t>1</w:t>
          </w:r>
          <w:r w:rsidRPr="001B3D22">
            <w:rPr>
              <w:rStyle w:val="PageNumber"/>
            </w:rPr>
            <w:fldChar w:fldCharType="end"/>
          </w:r>
          <w:r w:rsidRPr="001B3D22">
            <w:rPr>
              <w:rStyle w:val="PageNumber"/>
            </w:rPr>
            <w:t xml:space="preserve"> of </w:t>
          </w:r>
          <w:r w:rsidRPr="001B3D22">
            <w:rPr>
              <w:rStyle w:val="PageNumber"/>
            </w:rPr>
            <w:fldChar w:fldCharType="begin"/>
          </w:r>
          <w:r w:rsidRPr="001B3D22">
            <w:rPr>
              <w:rStyle w:val="PageNumber"/>
            </w:rPr>
            <w:instrText xml:space="preserve"> NUMPAGES  \* Arabic  \* MERGEFORMAT </w:instrText>
          </w:r>
          <w:r w:rsidRPr="001B3D22">
            <w:rPr>
              <w:rStyle w:val="PageNumber"/>
            </w:rPr>
            <w:fldChar w:fldCharType="separate"/>
          </w:r>
          <w:r w:rsidR="00AA3504">
            <w:rPr>
              <w:rStyle w:val="PageNumber"/>
              <w:noProof/>
            </w:rPr>
            <w:t>7</w:t>
          </w:r>
          <w:r w:rsidRPr="001B3D22">
            <w:rPr>
              <w:rStyle w:val="PageNumber"/>
            </w:rPr>
            <w:fldChar w:fldCharType="end"/>
          </w:r>
          <w:r>
            <w:rPr>
              <w:rFonts w:ascii="Times New Roman" w:eastAsia="Times New Roman" w:hAnsi="Times New Roman"/>
              <w:snapToGrid w:val="0"/>
              <w:color w:val="000000"/>
              <w:w w:val="0"/>
              <w:sz w:val="0"/>
              <w:szCs w:val="0"/>
              <w:u w:color="000000"/>
              <w:bdr w:val="none" w:sz="0" w:space="0" w:color="000000"/>
              <w:shd w:val="clear" w:color="000000" w:fill="000000"/>
              <w:lang w:val="x-none" w:eastAsia="x-none" w:bidi="x-none"/>
            </w:rPr>
            <w:t xml:space="preserve"> </w:t>
          </w:r>
        </w:p>
      </w:tc>
      <w:tc>
        <w:tcPr>
          <w:tcW w:w="2551" w:type="dxa"/>
          <w:tcBorders>
            <w:top w:val="single" w:sz="4" w:space="0" w:color="auto"/>
          </w:tcBorders>
          <w:vAlign w:val="bottom"/>
        </w:tcPr>
        <w:p w14:paraId="1DA0123A" w14:textId="77777777" w:rsidR="002645D5" w:rsidRPr="001E14EB" w:rsidRDefault="00661D1D" w:rsidP="002645D5">
          <w:pPr>
            <w:spacing w:after="0"/>
            <w:jc w:val="right"/>
          </w:pPr>
          <w:r>
            <w:rPr>
              <w:noProof/>
              <w:sz w:val="19"/>
              <w:lang w:eastAsia="en-AU"/>
            </w:rPr>
            <w:drawing>
              <wp:inline distT="0" distB="0" distL="0" distR="0" wp14:anchorId="186E9063" wp14:editId="64A5EF05">
                <wp:extent cx="1574237" cy="561356"/>
                <wp:effectExtent l="0" t="0" r="6985" b="0"/>
                <wp:docPr id="2" name="Picture 2" descr="Northern Territory Govern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ntg-primary-test-1.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574237" cy="561356"/>
                        </a:xfrm>
                        <a:prstGeom prst="rect">
                          <a:avLst/>
                        </a:prstGeom>
                      </pic:spPr>
                    </pic:pic>
                  </a:graphicData>
                </a:graphic>
              </wp:inline>
            </w:drawing>
          </w:r>
          <w:r w:rsidR="002645D5" w:rsidRPr="00785C24">
            <w:rPr>
              <w:rStyle w:val="PageNumber"/>
              <w:noProof/>
              <w:lang w:eastAsia="en-AU"/>
            </w:rPr>
            <w:t xml:space="preserve"> </w:t>
          </w:r>
        </w:p>
      </w:tc>
    </w:tr>
  </w:tbl>
  <w:p w14:paraId="7D9D382F" w14:textId="77777777" w:rsidR="0089368E" w:rsidRPr="007A5EFD" w:rsidRDefault="0089368E" w:rsidP="00D15D88">
    <w:pPr>
      <w:spacing w:after="0"/>
      <w:rPr>
        <w:rStyle w:val="Hidden"/>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AF292F2" w14:textId="77777777" w:rsidR="00F10A8D" w:rsidRDefault="00F10A8D" w:rsidP="007332FF">
      <w:r>
        <w:separator/>
      </w:r>
    </w:p>
  </w:footnote>
  <w:footnote w:type="continuationSeparator" w:id="0">
    <w:p w14:paraId="45EF21DC" w14:textId="77777777" w:rsidR="00F10A8D" w:rsidRDefault="00F10A8D" w:rsidP="007332F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E624EF7" w14:textId="35BF5F04" w:rsidR="00983000" w:rsidRPr="00162207" w:rsidRDefault="00F10A8D" w:rsidP="00FB3CC5">
    <w:pPr>
      <w:pStyle w:val="Header"/>
    </w:pPr>
    <w:sdt>
      <w:sdtPr>
        <w:rPr>
          <w:rStyle w:val="HeaderChar"/>
        </w:rPr>
        <w:alias w:val="Title"/>
        <w:tag w:val="Title"/>
        <w:id w:val="-1014609639"/>
        <w:lock w:val="sdtLocked"/>
        <w:dataBinding w:prefixMappings="xmlns:ns0='http://purl.org/dc/elements/1.1/' xmlns:ns1='http://schemas.openxmlformats.org/package/2006/metadata/core-properties' " w:xpath="/ns1:coreProperties[1]/ns0:title[1]" w:storeItemID="{6C3C8BC8-F283-45AE-878A-BAB7291924A1}"/>
        <w:text/>
      </w:sdtPr>
      <w:sdtEndPr>
        <w:rPr>
          <w:rStyle w:val="HeaderChar"/>
        </w:rPr>
      </w:sdtEndPr>
      <w:sdtContent>
        <w:r w:rsidR="0088490E">
          <w:rPr>
            <w:rStyle w:val="HeaderChar"/>
          </w:rPr>
          <w:t>Disability Advisory Committee membership – Expression of Interest</w:t>
        </w:r>
      </w:sdtContent>
    </w:sdt>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Style w:val="TitleChar"/>
      </w:rPr>
      <w:alias w:val="Title"/>
      <w:tag w:val="Title"/>
      <w:id w:val="-509755993"/>
      <w:lock w:val="sdtLocked"/>
      <w:dataBinding w:prefixMappings="xmlns:ns0='http://purl.org/dc/elements/1.1/' xmlns:ns1='http://schemas.openxmlformats.org/package/2006/metadata/core-properties' " w:xpath="/ns1:coreProperties[1]/ns0:title[1]" w:storeItemID="{6C3C8BC8-F283-45AE-878A-BAB7291924A1}"/>
      <w:text w:multiLine="1"/>
    </w:sdtPr>
    <w:sdtEndPr>
      <w:rPr>
        <w:rStyle w:val="TitleChar"/>
      </w:rPr>
    </w:sdtEndPr>
    <w:sdtContent>
      <w:p w14:paraId="6A8E5D73" w14:textId="505888BB" w:rsidR="00A53CF0" w:rsidRPr="00E908F1" w:rsidRDefault="0088490E" w:rsidP="00A53CF0">
        <w:pPr>
          <w:pStyle w:val="Title"/>
        </w:pPr>
        <w:r>
          <w:rPr>
            <w:rStyle w:val="TitleChar"/>
          </w:rPr>
          <w:t>Disability Advisory Committee membership – Expression of Interest</w:t>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C95908"/>
    <w:multiLevelType w:val="hybridMultilevel"/>
    <w:tmpl w:val="88FEFA5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62E4C75"/>
    <w:multiLevelType w:val="hybridMultilevel"/>
    <w:tmpl w:val="E4E0147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B7245D0"/>
    <w:multiLevelType w:val="multilevel"/>
    <w:tmpl w:val="0C78A7AC"/>
    <w:name w:val="NTG Table Bullet List322"/>
    <w:numStyleLink w:val="Tablebulletlist"/>
  </w:abstractNum>
  <w:abstractNum w:abstractNumId="3" w15:restartNumberingAfterBreak="0">
    <w:nsid w:val="0F195B3C"/>
    <w:multiLevelType w:val="multilevel"/>
    <w:tmpl w:val="3928FD02"/>
    <w:name w:val="NTG Table Bullet List3322222"/>
    <w:numStyleLink w:val="Bulletlist"/>
  </w:abstractNum>
  <w:abstractNum w:abstractNumId="4" w15:restartNumberingAfterBreak="0">
    <w:nsid w:val="100244A1"/>
    <w:multiLevelType w:val="multilevel"/>
    <w:tmpl w:val="0C78A7AC"/>
    <w:name w:val="NTG Table Bullet List332"/>
    <w:numStyleLink w:val="Tablebulletlist"/>
  </w:abstractNum>
  <w:abstractNum w:abstractNumId="5" w15:restartNumberingAfterBreak="0">
    <w:nsid w:val="1012237B"/>
    <w:multiLevelType w:val="multilevel"/>
    <w:tmpl w:val="0C78A7AC"/>
    <w:name w:val="NTG Table Bullet List32"/>
    <w:numStyleLink w:val="Tablebulletlist"/>
  </w:abstractNum>
  <w:abstractNum w:abstractNumId="6" w15:restartNumberingAfterBreak="0">
    <w:nsid w:val="14CF7624"/>
    <w:multiLevelType w:val="hybridMultilevel"/>
    <w:tmpl w:val="0E8A136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7" w15:restartNumberingAfterBreak="0">
    <w:nsid w:val="15E93577"/>
    <w:multiLevelType w:val="multilevel"/>
    <w:tmpl w:val="4E6AC8F6"/>
    <w:name w:val="NTG Table Bullet List33222222"/>
    <w:numStyleLink w:val="Numberlist"/>
  </w:abstractNum>
  <w:abstractNum w:abstractNumId="8" w15:restartNumberingAfterBreak="0">
    <w:nsid w:val="18D26C06"/>
    <w:multiLevelType w:val="multilevel"/>
    <w:tmpl w:val="3E5E177A"/>
    <w:name w:val="NTG Table Bullet List33222222222222222"/>
    <w:numStyleLink w:val="Tablenumberlist"/>
  </w:abstractNum>
  <w:abstractNum w:abstractNumId="9" w15:restartNumberingAfterBreak="0">
    <w:nsid w:val="19533A06"/>
    <w:multiLevelType w:val="multilevel"/>
    <w:tmpl w:val="3928FD02"/>
    <w:name w:val="NTG Table Bullet List3222"/>
    <w:numStyleLink w:val="Bulletlist"/>
  </w:abstractNum>
  <w:abstractNum w:abstractNumId="10" w15:restartNumberingAfterBreak="0">
    <w:nsid w:val="19AE65C9"/>
    <w:multiLevelType w:val="multilevel"/>
    <w:tmpl w:val="39746A98"/>
    <w:lvl w:ilvl="0">
      <w:start w:val="1"/>
      <w:numFmt w:val="decimal"/>
      <w:pStyle w:val="Tablenumberlistlevel1"/>
      <w:lvlText w:val="%1."/>
      <w:lvlJc w:val="left"/>
      <w:pPr>
        <w:ind w:left="284" w:hanging="284"/>
      </w:pPr>
      <w:rPr>
        <w:rFonts w:hint="default"/>
      </w:rPr>
    </w:lvl>
    <w:lvl w:ilvl="1">
      <w:start w:val="1"/>
      <w:numFmt w:val="lowerLetter"/>
      <w:pStyle w:val="Tablenumberlistlevel2"/>
      <w:lvlText w:val="%2."/>
      <w:lvlJc w:val="left"/>
      <w:pPr>
        <w:ind w:left="567" w:hanging="283"/>
      </w:pPr>
      <w:rPr>
        <w:rFonts w:hint="default"/>
      </w:rPr>
    </w:lvl>
    <w:lvl w:ilvl="2">
      <w:start w:val="1"/>
      <w:numFmt w:val="lowerRoman"/>
      <w:pStyle w:val="Tablenumberlistlevel3"/>
      <w:lvlText w:val="%3."/>
      <w:lvlJc w:val="left"/>
      <w:pPr>
        <w:ind w:left="851" w:hanging="284"/>
      </w:pPr>
      <w:rPr>
        <w:rFonts w:hint="default"/>
      </w:rPr>
    </w:lvl>
    <w:lvl w:ilvl="3">
      <w:start w:val="1"/>
      <w:numFmt w:val="decimal"/>
      <w:pStyle w:val="Tablenumberlistlevel4"/>
      <w:lvlText w:val="(%4)"/>
      <w:lvlJc w:val="left"/>
      <w:pPr>
        <w:ind w:left="1134" w:hanging="283"/>
      </w:pPr>
      <w:rPr>
        <w:rFonts w:hint="default"/>
      </w:rPr>
    </w:lvl>
    <w:lvl w:ilvl="4">
      <w:start w:val="1"/>
      <w:numFmt w:val="lowerLetter"/>
      <w:pStyle w:val="Tablenumberlistlevel5"/>
      <w:lvlText w:val="(%5)"/>
      <w:lvlJc w:val="left"/>
      <w:pPr>
        <w:ind w:left="1418" w:hanging="284"/>
      </w:pPr>
      <w:rPr>
        <w:rFonts w:hint="default"/>
      </w:rPr>
    </w:lvl>
    <w:lvl w:ilvl="5">
      <w:start w:val="1"/>
      <w:numFmt w:val="lowerRoman"/>
      <w:pStyle w:val="Tablenumberlistlevel6"/>
      <w:lvlText w:val="(%6)"/>
      <w:lvlJc w:val="left"/>
      <w:pPr>
        <w:ind w:left="1701" w:hanging="283"/>
      </w:pPr>
      <w:rPr>
        <w:rFonts w:hint="default"/>
      </w:rPr>
    </w:lvl>
    <w:lvl w:ilvl="6">
      <w:start w:val="1"/>
      <w:numFmt w:val="decimal"/>
      <w:pStyle w:val="Tablenumberlistlevel7"/>
      <w:lvlText w:val="%7."/>
      <w:lvlJc w:val="left"/>
      <w:pPr>
        <w:ind w:left="1985" w:hanging="284"/>
      </w:pPr>
      <w:rPr>
        <w:rFonts w:hint="default"/>
      </w:rPr>
    </w:lvl>
    <w:lvl w:ilvl="7">
      <w:start w:val="1"/>
      <w:numFmt w:val="lowerLetter"/>
      <w:pStyle w:val="Tablenumberlistlevel8"/>
      <w:lvlText w:val="%8."/>
      <w:lvlJc w:val="left"/>
      <w:pPr>
        <w:ind w:left="2268" w:hanging="283"/>
      </w:pPr>
      <w:rPr>
        <w:rFonts w:hint="default"/>
      </w:rPr>
    </w:lvl>
    <w:lvl w:ilvl="8">
      <w:start w:val="1"/>
      <w:numFmt w:val="lowerRoman"/>
      <w:pStyle w:val="Tablenumberlistlevel9"/>
      <w:lvlText w:val="%9."/>
      <w:lvlJc w:val="left"/>
      <w:pPr>
        <w:ind w:left="2552" w:hanging="284"/>
      </w:pPr>
      <w:rPr>
        <w:rFonts w:hint="default"/>
      </w:rPr>
    </w:lvl>
  </w:abstractNum>
  <w:abstractNum w:abstractNumId="11" w15:restartNumberingAfterBreak="0">
    <w:nsid w:val="1B26429D"/>
    <w:multiLevelType w:val="multilevel"/>
    <w:tmpl w:val="3E5E177A"/>
    <w:name w:val="NTG Table Bullet List33222222222"/>
    <w:numStyleLink w:val="Tablenumberlist"/>
  </w:abstractNum>
  <w:abstractNum w:abstractNumId="12" w15:restartNumberingAfterBreak="0">
    <w:nsid w:val="1B86276C"/>
    <w:multiLevelType w:val="multilevel"/>
    <w:tmpl w:val="3928FD02"/>
    <w:name w:val="NTG Table Bullet List32223"/>
    <w:numStyleLink w:val="Bulletlist"/>
  </w:abstractNum>
  <w:abstractNum w:abstractNumId="13" w15:restartNumberingAfterBreak="0">
    <w:nsid w:val="1D0744AE"/>
    <w:multiLevelType w:val="multilevel"/>
    <w:tmpl w:val="3E5E177A"/>
    <w:name w:val="NTG Table Bullet List3222322"/>
    <w:numStyleLink w:val="Tablenumberlist"/>
  </w:abstractNum>
  <w:abstractNum w:abstractNumId="14" w15:restartNumberingAfterBreak="0">
    <w:nsid w:val="22182E8A"/>
    <w:multiLevelType w:val="multilevel"/>
    <w:tmpl w:val="4E6AC8F6"/>
    <w:styleLink w:val="Numberlist"/>
    <w:lvl w:ilvl="0">
      <w:start w:val="1"/>
      <w:numFmt w:val="decimal"/>
      <w:lvlText w:val="%1."/>
      <w:lvlJc w:val="left"/>
      <w:pPr>
        <w:ind w:left="357" w:hanging="357"/>
      </w:pPr>
      <w:rPr>
        <w:rFonts w:hint="default"/>
      </w:rPr>
    </w:lvl>
    <w:lvl w:ilvl="1">
      <w:start w:val="1"/>
      <w:numFmt w:val="lowerLetter"/>
      <w:lvlText w:val="%2."/>
      <w:lvlJc w:val="left"/>
      <w:pPr>
        <w:ind w:left="714" w:hanging="357"/>
      </w:pPr>
      <w:rPr>
        <w:rFonts w:hint="default"/>
      </w:rPr>
    </w:lvl>
    <w:lvl w:ilvl="2">
      <w:start w:val="1"/>
      <w:numFmt w:val="lowerRoman"/>
      <w:lvlText w:val="%3."/>
      <w:lvlJc w:val="left"/>
      <w:pPr>
        <w:tabs>
          <w:tab w:val="num" w:pos="714"/>
        </w:tabs>
        <w:ind w:left="1071" w:hanging="357"/>
      </w:pPr>
      <w:rPr>
        <w:rFonts w:hint="default"/>
      </w:rPr>
    </w:lvl>
    <w:lvl w:ilvl="3">
      <w:start w:val="1"/>
      <w:numFmt w:val="decimal"/>
      <w:lvlText w:val="(%4)"/>
      <w:lvlJc w:val="left"/>
      <w:pPr>
        <w:tabs>
          <w:tab w:val="num" w:pos="1072"/>
        </w:tabs>
        <w:ind w:left="1428" w:hanging="357"/>
      </w:pPr>
      <w:rPr>
        <w:rFonts w:hint="default"/>
      </w:rPr>
    </w:lvl>
    <w:lvl w:ilvl="4">
      <w:start w:val="1"/>
      <w:numFmt w:val="lowerLetter"/>
      <w:lvlText w:val="(%5)"/>
      <w:lvlJc w:val="left"/>
      <w:pPr>
        <w:tabs>
          <w:tab w:val="num" w:pos="1435"/>
        </w:tabs>
        <w:ind w:left="1785" w:hanging="357"/>
      </w:pPr>
      <w:rPr>
        <w:rFonts w:hint="default"/>
      </w:rPr>
    </w:lvl>
    <w:lvl w:ilvl="5">
      <w:start w:val="1"/>
      <w:numFmt w:val="lowerRoman"/>
      <w:lvlText w:val="(%6)"/>
      <w:lvlJc w:val="left"/>
      <w:pPr>
        <w:tabs>
          <w:tab w:val="num" w:pos="1786"/>
        </w:tabs>
        <w:ind w:left="2142" w:hanging="357"/>
      </w:pPr>
      <w:rPr>
        <w:rFonts w:hint="default"/>
      </w:rPr>
    </w:lvl>
    <w:lvl w:ilvl="6">
      <w:start w:val="1"/>
      <w:numFmt w:val="decimal"/>
      <w:lvlText w:val="%7."/>
      <w:lvlJc w:val="left"/>
      <w:pPr>
        <w:tabs>
          <w:tab w:val="num" w:pos="2143"/>
        </w:tabs>
        <w:ind w:left="2499" w:hanging="357"/>
      </w:pPr>
      <w:rPr>
        <w:rFonts w:hint="default"/>
      </w:rPr>
    </w:lvl>
    <w:lvl w:ilvl="7">
      <w:start w:val="1"/>
      <w:numFmt w:val="lowerLetter"/>
      <w:lvlText w:val="%8."/>
      <w:lvlJc w:val="left"/>
      <w:pPr>
        <w:tabs>
          <w:tab w:val="num" w:pos="2500"/>
        </w:tabs>
        <w:ind w:left="2856" w:hanging="357"/>
      </w:pPr>
      <w:rPr>
        <w:rFonts w:hint="default"/>
      </w:rPr>
    </w:lvl>
    <w:lvl w:ilvl="8">
      <w:start w:val="1"/>
      <w:numFmt w:val="lowerRoman"/>
      <w:lvlText w:val="%9."/>
      <w:lvlJc w:val="left"/>
      <w:pPr>
        <w:tabs>
          <w:tab w:val="num" w:pos="2858"/>
        </w:tabs>
        <w:ind w:left="3213" w:hanging="357"/>
      </w:pPr>
      <w:rPr>
        <w:rFonts w:hint="default"/>
      </w:rPr>
    </w:lvl>
  </w:abstractNum>
  <w:abstractNum w:abstractNumId="15" w15:restartNumberingAfterBreak="0">
    <w:nsid w:val="272E3F76"/>
    <w:multiLevelType w:val="multilevel"/>
    <w:tmpl w:val="3E5E177A"/>
    <w:name w:val="NTG Table Bullet List3322"/>
    <w:numStyleLink w:val="Tablenumberlist"/>
  </w:abstractNum>
  <w:abstractNum w:abstractNumId="16" w15:restartNumberingAfterBreak="0">
    <w:nsid w:val="27CE4608"/>
    <w:multiLevelType w:val="multilevel"/>
    <w:tmpl w:val="3E5E177A"/>
    <w:name w:val="NTG Table Bullet List33222"/>
    <w:numStyleLink w:val="Tablenumberlist"/>
  </w:abstractNum>
  <w:abstractNum w:abstractNumId="17" w15:restartNumberingAfterBreak="0">
    <w:nsid w:val="27D83E4D"/>
    <w:multiLevelType w:val="multilevel"/>
    <w:tmpl w:val="3928FD02"/>
    <w:numStyleLink w:val="Bulletlist"/>
  </w:abstractNum>
  <w:abstractNum w:abstractNumId="18" w15:restartNumberingAfterBreak="0">
    <w:nsid w:val="2D392732"/>
    <w:multiLevelType w:val="multilevel"/>
    <w:tmpl w:val="3E5E177A"/>
    <w:name w:val="NTG Table Bullet List322232"/>
    <w:styleLink w:val="Tablenumberlist"/>
    <w:lvl w:ilvl="0">
      <w:start w:val="1"/>
      <w:numFmt w:val="decimal"/>
      <w:lvlText w:val="%1."/>
      <w:lvlJc w:val="left"/>
      <w:pPr>
        <w:ind w:left="284" w:hanging="284"/>
      </w:pPr>
      <w:rPr>
        <w:rFonts w:hint="default"/>
      </w:rPr>
    </w:lvl>
    <w:lvl w:ilvl="1">
      <w:start w:val="1"/>
      <w:numFmt w:val="lowerLetter"/>
      <w:lvlText w:val="%2."/>
      <w:lvlJc w:val="left"/>
      <w:pPr>
        <w:ind w:left="567" w:hanging="283"/>
      </w:pPr>
      <w:rPr>
        <w:rFonts w:hint="default"/>
      </w:rPr>
    </w:lvl>
    <w:lvl w:ilvl="2">
      <w:start w:val="1"/>
      <w:numFmt w:val="lowerRoman"/>
      <w:lvlText w:val="%3."/>
      <w:lvlJc w:val="left"/>
      <w:pPr>
        <w:ind w:left="851" w:hanging="284"/>
      </w:pPr>
      <w:rPr>
        <w:rFonts w:hint="default"/>
      </w:rPr>
    </w:lvl>
    <w:lvl w:ilvl="3">
      <w:start w:val="1"/>
      <w:numFmt w:val="decimal"/>
      <w:lvlText w:val="(%4)"/>
      <w:lvlJc w:val="left"/>
      <w:pPr>
        <w:ind w:left="1134" w:hanging="283"/>
      </w:pPr>
      <w:rPr>
        <w:rFonts w:hint="default"/>
      </w:rPr>
    </w:lvl>
    <w:lvl w:ilvl="4">
      <w:start w:val="1"/>
      <w:numFmt w:val="lowerLetter"/>
      <w:lvlText w:val="(%5)"/>
      <w:lvlJc w:val="left"/>
      <w:pPr>
        <w:ind w:left="1418" w:hanging="284"/>
      </w:pPr>
      <w:rPr>
        <w:rFonts w:hint="default"/>
      </w:rPr>
    </w:lvl>
    <w:lvl w:ilvl="5">
      <w:start w:val="1"/>
      <w:numFmt w:val="lowerRoman"/>
      <w:lvlText w:val="(%6)"/>
      <w:lvlJc w:val="left"/>
      <w:pPr>
        <w:ind w:left="1701" w:hanging="283"/>
      </w:pPr>
      <w:rPr>
        <w:rFonts w:hint="default"/>
      </w:rPr>
    </w:lvl>
    <w:lvl w:ilvl="6">
      <w:start w:val="1"/>
      <w:numFmt w:val="decimal"/>
      <w:lvlText w:val="%7."/>
      <w:lvlJc w:val="left"/>
      <w:pPr>
        <w:ind w:left="1985" w:hanging="284"/>
      </w:pPr>
      <w:rPr>
        <w:rFonts w:hint="default"/>
      </w:rPr>
    </w:lvl>
    <w:lvl w:ilvl="7">
      <w:start w:val="1"/>
      <w:numFmt w:val="lowerLetter"/>
      <w:lvlText w:val="%8."/>
      <w:lvlJc w:val="left"/>
      <w:pPr>
        <w:ind w:left="2268" w:hanging="283"/>
      </w:pPr>
      <w:rPr>
        <w:rFonts w:hint="default"/>
      </w:rPr>
    </w:lvl>
    <w:lvl w:ilvl="8">
      <w:start w:val="1"/>
      <w:numFmt w:val="lowerRoman"/>
      <w:lvlText w:val="%9."/>
      <w:lvlJc w:val="left"/>
      <w:pPr>
        <w:ind w:left="2552" w:hanging="284"/>
      </w:pPr>
      <w:rPr>
        <w:rFonts w:hint="default"/>
      </w:rPr>
    </w:lvl>
  </w:abstractNum>
  <w:abstractNum w:abstractNumId="19" w15:restartNumberingAfterBreak="0">
    <w:nsid w:val="2E693641"/>
    <w:multiLevelType w:val="multilevel"/>
    <w:tmpl w:val="3E5E177A"/>
    <w:name w:val="NTG Table Bullet List33"/>
    <w:numStyleLink w:val="Tablenumberlist"/>
  </w:abstractNum>
  <w:abstractNum w:abstractNumId="20" w15:restartNumberingAfterBreak="0">
    <w:nsid w:val="2EF077BC"/>
    <w:multiLevelType w:val="multilevel"/>
    <w:tmpl w:val="0C78A7AC"/>
    <w:name w:val="NTG Table Bullet List33222222222222222222"/>
    <w:numStyleLink w:val="Tablebulletlist"/>
  </w:abstractNum>
  <w:abstractNum w:abstractNumId="21" w15:restartNumberingAfterBreak="0">
    <w:nsid w:val="32DF44DA"/>
    <w:multiLevelType w:val="multilevel"/>
    <w:tmpl w:val="3E5E177A"/>
    <w:name w:val="NTG Table Bullet List3222323"/>
    <w:numStyleLink w:val="Tablenumberlist"/>
  </w:abstractNum>
  <w:abstractNum w:abstractNumId="22" w15:restartNumberingAfterBreak="0">
    <w:nsid w:val="36744DFA"/>
    <w:multiLevelType w:val="multilevel"/>
    <w:tmpl w:val="3928FD02"/>
    <w:styleLink w:val="Bulletlist"/>
    <w:lvl w:ilvl="0">
      <w:start w:val="1"/>
      <w:numFmt w:val="bullet"/>
      <w:pStyle w:val="ListBullet"/>
      <w:lvlText w:val=""/>
      <w:lvlJc w:val="left"/>
      <w:pPr>
        <w:ind w:left="357" w:hanging="357"/>
      </w:pPr>
      <w:rPr>
        <w:rFonts w:ascii="Symbol" w:hAnsi="Symbol" w:hint="default"/>
        <w:color w:val="auto"/>
      </w:rPr>
    </w:lvl>
    <w:lvl w:ilvl="1">
      <w:start w:val="1"/>
      <w:numFmt w:val="bullet"/>
      <w:pStyle w:val="ListBullet2"/>
      <w:lvlText w:val="o"/>
      <w:lvlJc w:val="left"/>
      <w:pPr>
        <w:ind w:left="714" w:hanging="357"/>
      </w:pPr>
      <w:rPr>
        <w:rFonts w:ascii="Courier New" w:hAnsi="Courier New" w:hint="default"/>
      </w:rPr>
    </w:lvl>
    <w:lvl w:ilvl="2">
      <w:start w:val="1"/>
      <w:numFmt w:val="bullet"/>
      <w:pStyle w:val="ListBullet3"/>
      <w:lvlText w:val=""/>
      <w:lvlJc w:val="left"/>
      <w:pPr>
        <w:ind w:left="1071" w:hanging="357"/>
      </w:pPr>
      <w:rPr>
        <w:rFonts w:ascii="Wingdings" w:hAnsi="Wingdings" w:hint="default"/>
      </w:rPr>
    </w:lvl>
    <w:lvl w:ilvl="3">
      <w:start w:val="1"/>
      <w:numFmt w:val="bullet"/>
      <w:pStyle w:val="ListBullet4"/>
      <w:lvlText w:val=""/>
      <w:lvlJc w:val="left"/>
      <w:pPr>
        <w:ind w:left="1428" w:hanging="357"/>
      </w:pPr>
      <w:rPr>
        <w:rFonts w:ascii="Symbol" w:hAnsi="Symbol" w:hint="default"/>
      </w:rPr>
    </w:lvl>
    <w:lvl w:ilvl="4">
      <w:start w:val="1"/>
      <w:numFmt w:val="bullet"/>
      <w:pStyle w:val="ListBullet5"/>
      <w:lvlText w:val="o"/>
      <w:lvlJc w:val="left"/>
      <w:pPr>
        <w:ind w:left="1785" w:hanging="357"/>
      </w:pPr>
      <w:rPr>
        <w:rFonts w:ascii="Courier New" w:hAnsi="Courier New" w:hint="default"/>
      </w:rPr>
    </w:lvl>
    <w:lvl w:ilvl="5">
      <w:start w:val="1"/>
      <w:numFmt w:val="bullet"/>
      <w:lvlText w:val=""/>
      <w:lvlJc w:val="left"/>
      <w:pPr>
        <w:ind w:left="2142" w:hanging="357"/>
      </w:pPr>
      <w:rPr>
        <w:rFonts w:ascii="Wingdings" w:hAnsi="Wingdings" w:hint="default"/>
      </w:rPr>
    </w:lvl>
    <w:lvl w:ilvl="6">
      <w:start w:val="1"/>
      <w:numFmt w:val="bullet"/>
      <w:lvlText w:val=""/>
      <w:lvlJc w:val="left"/>
      <w:pPr>
        <w:ind w:left="2499" w:hanging="357"/>
      </w:pPr>
      <w:rPr>
        <w:rFonts w:ascii="Symbol" w:hAnsi="Symbol" w:hint="default"/>
      </w:rPr>
    </w:lvl>
    <w:lvl w:ilvl="7">
      <w:start w:val="1"/>
      <w:numFmt w:val="bullet"/>
      <w:lvlText w:val="o"/>
      <w:lvlJc w:val="left"/>
      <w:pPr>
        <w:ind w:left="2856" w:hanging="357"/>
      </w:pPr>
      <w:rPr>
        <w:rFonts w:ascii="Courier New" w:hAnsi="Courier New" w:cs="Courier New" w:hint="default"/>
      </w:rPr>
    </w:lvl>
    <w:lvl w:ilvl="8">
      <w:start w:val="1"/>
      <w:numFmt w:val="bullet"/>
      <w:lvlText w:val=""/>
      <w:lvlJc w:val="left"/>
      <w:pPr>
        <w:ind w:left="3213" w:hanging="357"/>
      </w:pPr>
      <w:rPr>
        <w:rFonts w:ascii="Wingdings" w:hAnsi="Wingdings" w:hint="default"/>
      </w:rPr>
    </w:lvl>
  </w:abstractNum>
  <w:abstractNum w:abstractNumId="23" w15:restartNumberingAfterBreak="0">
    <w:nsid w:val="3A505316"/>
    <w:multiLevelType w:val="multilevel"/>
    <w:tmpl w:val="78BAFF4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3BE61945"/>
    <w:multiLevelType w:val="multilevel"/>
    <w:tmpl w:val="3928FD02"/>
    <w:name w:val="NTG Table Bullet List332222222222222222"/>
    <w:numStyleLink w:val="Bulletlist"/>
  </w:abstractNum>
  <w:abstractNum w:abstractNumId="25" w15:restartNumberingAfterBreak="0">
    <w:nsid w:val="42417B9C"/>
    <w:multiLevelType w:val="hybridMultilevel"/>
    <w:tmpl w:val="BCDA683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49FD3A20"/>
    <w:multiLevelType w:val="multilevel"/>
    <w:tmpl w:val="3E5E177A"/>
    <w:name w:val="NTG Table Bullet List3322222222222"/>
    <w:numStyleLink w:val="Tablenumberlist"/>
  </w:abstractNum>
  <w:abstractNum w:abstractNumId="27" w15:restartNumberingAfterBreak="0">
    <w:nsid w:val="4BB76081"/>
    <w:multiLevelType w:val="multilevel"/>
    <w:tmpl w:val="0C78A7AC"/>
    <w:styleLink w:val="Tablebulletlist"/>
    <w:lvl w:ilvl="0">
      <w:start w:val="1"/>
      <w:numFmt w:val="bullet"/>
      <w:pStyle w:val="Tablebulletlistlevel1"/>
      <w:lvlText w:val=""/>
      <w:lvlJc w:val="left"/>
      <w:pPr>
        <w:ind w:left="284" w:hanging="284"/>
      </w:pPr>
      <w:rPr>
        <w:rFonts w:ascii="Symbol" w:hAnsi="Symbol" w:hint="default"/>
        <w:color w:val="auto"/>
      </w:rPr>
    </w:lvl>
    <w:lvl w:ilvl="1">
      <w:start w:val="1"/>
      <w:numFmt w:val="bullet"/>
      <w:pStyle w:val="Tablebulletlistlevel2"/>
      <w:lvlText w:val="o"/>
      <w:lvlJc w:val="left"/>
      <w:pPr>
        <w:ind w:left="567" w:hanging="283"/>
      </w:pPr>
      <w:rPr>
        <w:rFonts w:ascii="Courier New" w:hAnsi="Courier New" w:hint="default"/>
      </w:rPr>
    </w:lvl>
    <w:lvl w:ilvl="2">
      <w:start w:val="1"/>
      <w:numFmt w:val="bullet"/>
      <w:pStyle w:val="Tablebulletlistlevel3"/>
      <w:lvlText w:val=""/>
      <w:lvlJc w:val="left"/>
      <w:pPr>
        <w:ind w:left="851" w:hanging="284"/>
      </w:pPr>
      <w:rPr>
        <w:rFonts w:ascii="Wingdings" w:hAnsi="Wingdings" w:hint="default"/>
        <w:color w:val="auto"/>
      </w:rPr>
    </w:lvl>
    <w:lvl w:ilvl="3">
      <w:start w:val="1"/>
      <w:numFmt w:val="bullet"/>
      <w:pStyle w:val="Tablebulletlistlevel4"/>
      <w:lvlText w:val=""/>
      <w:lvlJc w:val="left"/>
      <w:pPr>
        <w:ind w:left="1134" w:hanging="283"/>
      </w:pPr>
      <w:rPr>
        <w:rFonts w:ascii="Wingdings" w:hAnsi="Wingdings" w:hint="default"/>
        <w:color w:val="auto"/>
      </w:rPr>
    </w:lvl>
    <w:lvl w:ilvl="4">
      <w:start w:val="1"/>
      <w:numFmt w:val="bullet"/>
      <w:pStyle w:val="Tablebulletlistlevel5"/>
      <w:lvlText w:val=""/>
      <w:lvlJc w:val="left"/>
      <w:pPr>
        <w:ind w:left="1418" w:hanging="284"/>
      </w:pPr>
      <w:rPr>
        <w:rFonts w:ascii="Symbol" w:hAnsi="Symbol" w:hint="default"/>
        <w:color w:val="auto"/>
      </w:rPr>
    </w:lvl>
    <w:lvl w:ilvl="5">
      <w:start w:val="1"/>
      <w:numFmt w:val="bullet"/>
      <w:pStyle w:val="Tablebulletlistlevel6"/>
      <w:lvlText w:val=""/>
      <w:lvlJc w:val="left"/>
      <w:pPr>
        <w:ind w:left="1701" w:hanging="283"/>
      </w:pPr>
      <w:rPr>
        <w:rFonts w:ascii="Symbol" w:hAnsi="Symbol" w:hint="default"/>
        <w:color w:val="auto"/>
      </w:rPr>
    </w:lvl>
    <w:lvl w:ilvl="6">
      <w:start w:val="1"/>
      <w:numFmt w:val="bullet"/>
      <w:pStyle w:val="Tablebulletlistlevel7"/>
      <w:lvlText w:val="o"/>
      <w:lvlJc w:val="left"/>
      <w:pPr>
        <w:ind w:left="1985" w:hanging="284"/>
      </w:pPr>
      <w:rPr>
        <w:rFonts w:ascii="Courier New" w:hAnsi="Courier New" w:hint="default"/>
        <w:color w:val="auto"/>
      </w:rPr>
    </w:lvl>
    <w:lvl w:ilvl="7">
      <w:start w:val="1"/>
      <w:numFmt w:val="bullet"/>
      <w:pStyle w:val="Tablebulletlistlevel8"/>
      <w:lvlText w:val=""/>
      <w:lvlJc w:val="left"/>
      <w:pPr>
        <w:ind w:left="2268" w:hanging="283"/>
      </w:pPr>
      <w:rPr>
        <w:rFonts w:ascii="Wingdings" w:hAnsi="Wingdings" w:hint="default"/>
        <w:color w:val="auto"/>
      </w:rPr>
    </w:lvl>
    <w:lvl w:ilvl="8">
      <w:start w:val="1"/>
      <w:numFmt w:val="bullet"/>
      <w:pStyle w:val="Tablebulletlistlevel9"/>
      <w:lvlText w:val=""/>
      <w:lvlJc w:val="left"/>
      <w:pPr>
        <w:ind w:left="2552" w:hanging="284"/>
      </w:pPr>
      <w:rPr>
        <w:rFonts w:ascii="Wingdings" w:hAnsi="Wingdings" w:hint="default"/>
        <w:color w:val="auto"/>
      </w:rPr>
    </w:lvl>
  </w:abstractNum>
  <w:abstractNum w:abstractNumId="28" w15:restartNumberingAfterBreak="0">
    <w:nsid w:val="4D5634AF"/>
    <w:multiLevelType w:val="multilevel"/>
    <w:tmpl w:val="2BBEA3BA"/>
    <w:name w:val="NTG Table Bullet List"/>
    <w:lvl w:ilvl="0">
      <w:start w:val="1"/>
      <w:numFmt w:val="bullet"/>
      <w:lvlText w:val=""/>
      <w:lvlJc w:val="left"/>
      <w:pPr>
        <w:ind w:left="360" w:hanging="360"/>
      </w:pPr>
      <w:rPr>
        <w:rFonts w:ascii="Symbol" w:hAnsi="Symbol" w:hint="default"/>
        <w:color w:val="auto"/>
        <w:sz w:val="22"/>
      </w:rPr>
    </w:lvl>
    <w:lvl w:ilvl="1">
      <w:start w:val="1"/>
      <w:numFmt w:val="bullet"/>
      <w:lvlText w:val="o"/>
      <w:lvlJc w:val="left"/>
      <w:pPr>
        <w:ind w:left="720" w:hanging="360"/>
      </w:pPr>
      <w:rPr>
        <w:rFonts w:ascii="Courier New" w:hAnsi="Courier New"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Wingdings" w:hAnsi="Wingdings"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Symbol" w:hAnsi="Symbol" w:hint="default"/>
        <w:color w:val="auto"/>
      </w:rPr>
    </w:lvl>
    <w:lvl w:ilvl="6">
      <w:start w:val="1"/>
      <w:numFmt w:val="bullet"/>
      <w:lvlText w:val="o"/>
      <w:lvlJc w:val="left"/>
      <w:pPr>
        <w:ind w:left="2520" w:hanging="360"/>
      </w:pPr>
      <w:rPr>
        <w:rFonts w:ascii="Courier New" w:hAnsi="Courier New" w:hint="default"/>
        <w:color w:val="auto"/>
      </w:rPr>
    </w:lvl>
    <w:lvl w:ilvl="7">
      <w:start w:val="1"/>
      <w:numFmt w:val="bullet"/>
      <w:lvlText w:val=""/>
      <w:lvlJc w:val="left"/>
      <w:pPr>
        <w:ind w:left="2880" w:hanging="360"/>
      </w:pPr>
      <w:rPr>
        <w:rFonts w:ascii="Wingdings" w:hAnsi="Wingdings" w:hint="default"/>
        <w:color w:val="auto"/>
      </w:rPr>
    </w:lvl>
    <w:lvl w:ilvl="8">
      <w:start w:val="1"/>
      <w:numFmt w:val="bullet"/>
      <w:lvlText w:val=""/>
      <w:lvlJc w:val="left"/>
      <w:pPr>
        <w:ind w:left="3240" w:hanging="360"/>
      </w:pPr>
      <w:rPr>
        <w:rFonts w:ascii="Wingdings" w:hAnsi="Wingdings" w:hint="default"/>
        <w:color w:val="auto"/>
      </w:rPr>
    </w:lvl>
  </w:abstractNum>
  <w:abstractNum w:abstractNumId="29" w15:restartNumberingAfterBreak="0">
    <w:nsid w:val="53842BC6"/>
    <w:multiLevelType w:val="multilevel"/>
    <w:tmpl w:val="0C78A7AC"/>
    <w:numStyleLink w:val="Tablebulletlist"/>
  </w:abstractNum>
  <w:abstractNum w:abstractNumId="30" w15:restartNumberingAfterBreak="0">
    <w:nsid w:val="54D23F9E"/>
    <w:multiLevelType w:val="multilevel"/>
    <w:tmpl w:val="2BBEA3BA"/>
    <w:name w:val="NTG Table Bullet List32222"/>
    <w:lvl w:ilvl="0">
      <w:start w:val="1"/>
      <w:numFmt w:val="bullet"/>
      <w:lvlText w:val=""/>
      <w:lvlJc w:val="left"/>
      <w:pPr>
        <w:ind w:left="360" w:hanging="360"/>
      </w:pPr>
      <w:rPr>
        <w:rFonts w:ascii="Symbol" w:hAnsi="Symbol" w:hint="default"/>
        <w:color w:val="auto"/>
        <w:sz w:val="22"/>
      </w:rPr>
    </w:lvl>
    <w:lvl w:ilvl="1">
      <w:start w:val="1"/>
      <w:numFmt w:val="bullet"/>
      <w:lvlText w:val="o"/>
      <w:lvlJc w:val="left"/>
      <w:pPr>
        <w:ind w:left="720" w:hanging="360"/>
      </w:pPr>
      <w:rPr>
        <w:rFonts w:ascii="Courier New" w:hAnsi="Courier New"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Wingdings" w:hAnsi="Wingdings"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Symbol" w:hAnsi="Symbol" w:hint="default"/>
        <w:color w:val="auto"/>
      </w:rPr>
    </w:lvl>
    <w:lvl w:ilvl="6">
      <w:start w:val="1"/>
      <w:numFmt w:val="bullet"/>
      <w:lvlText w:val="o"/>
      <w:lvlJc w:val="left"/>
      <w:pPr>
        <w:ind w:left="2520" w:hanging="360"/>
      </w:pPr>
      <w:rPr>
        <w:rFonts w:ascii="Courier New" w:hAnsi="Courier New" w:hint="default"/>
        <w:color w:val="auto"/>
      </w:rPr>
    </w:lvl>
    <w:lvl w:ilvl="7">
      <w:start w:val="1"/>
      <w:numFmt w:val="bullet"/>
      <w:lvlText w:val=""/>
      <w:lvlJc w:val="left"/>
      <w:pPr>
        <w:ind w:left="2880" w:hanging="360"/>
      </w:pPr>
      <w:rPr>
        <w:rFonts w:ascii="Wingdings" w:hAnsi="Wingdings" w:hint="default"/>
        <w:color w:val="auto"/>
      </w:rPr>
    </w:lvl>
    <w:lvl w:ilvl="8">
      <w:start w:val="1"/>
      <w:numFmt w:val="bullet"/>
      <w:lvlText w:val=""/>
      <w:lvlJc w:val="left"/>
      <w:pPr>
        <w:ind w:left="3240" w:hanging="360"/>
      </w:pPr>
      <w:rPr>
        <w:rFonts w:ascii="Wingdings" w:hAnsi="Wingdings" w:hint="default"/>
        <w:color w:val="auto"/>
      </w:rPr>
    </w:lvl>
  </w:abstractNum>
  <w:abstractNum w:abstractNumId="31" w15:restartNumberingAfterBreak="0">
    <w:nsid w:val="56DA2CAE"/>
    <w:multiLevelType w:val="multilevel"/>
    <w:tmpl w:val="3E5E177A"/>
    <w:name w:val="NTG Table Bullet List332222222222222"/>
    <w:numStyleLink w:val="Tablenumberlist"/>
  </w:abstractNum>
  <w:abstractNum w:abstractNumId="32" w15:restartNumberingAfterBreak="0">
    <w:nsid w:val="583359D9"/>
    <w:multiLevelType w:val="multilevel"/>
    <w:tmpl w:val="3E5E177A"/>
    <w:name w:val="NTG Table Bullet List332222222"/>
    <w:numStyleLink w:val="Tablenumberlist"/>
  </w:abstractNum>
  <w:abstractNum w:abstractNumId="33" w15:restartNumberingAfterBreak="0">
    <w:nsid w:val="5B9A5FFE"/>
    <w:multiLevelType w:val="multilevel"/>
    <w:tmpl w:val="0C78A7AC"/>
    <w:name w:val="NTG Table Bullet List33222222222222"/>
    <w:numStyleLink w:val="Tablebulletlist"/>
  </w:abstractNum>
  <w:abstractNum w:abstractNumId="34" w15:restartNumberingAfterBreak="0">
    <w:nsid w:val="5D444259"/>
    <w:multiLevelType w:val="multilevel"/>
    <w:tmpl w:val="0C78A7AC"/>
    <w:name w:val="NTG Table Bullet List332222"/>
    <w:numStyleLink w:val="Tablebulletlist"/>
  </w:abstractNum>
  <w:abstractNum w:abstractNumId="35" w15:restartNumberingAfterBreak="0">
    <w:nsid w:val="5DF304C1"/>
    <w:multiLevelType w:val="hybridMultilevel"/>
    <w:tmpl w:val="8B12B36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6" w15:restartNumberingAfterBreak="0">
    <w:nsid w:val="69262556"/>
    <w:multiLevelType w:val="multilevel"/>
    <w:tmpl w:val="3E5E177A"/>
    <w:name w:val="NTG Table Bullet List3322222222222222"/>
    <w:numStyleLink w:val="Tablenumberlist"/>
  </w:abstractNum>
  <w:abstractNum w:abstractNumId="37" w15:restartNumberingAfterBreak="0">
    <w:nsid w:val="6C1C4610"/>
    <w:multiLevelType w:val="hybridMultilevel"/>
    <w:tmpl w:val="400C5780"/>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8" w15:restartNumberingAfterBreak="0">
    <w:nsid w:val="7453664D"/>
    <w:multiLevelType w:val="multilevel"/>
    <w:tmpl w:val="0C78A7AC"/>
    <w:name w:val="NTG Table Bullet List3322222222222222222"/>
    <w:numStyleLink w:val="Tablebulletlist"/>
  </w:abstractNum>
  <w:abstractNum w:abstractNumId="39" w15:restartNumberingAfterBreak="0">
    <w:nsid w:val="76141D1E"/>
    <w:multiLevelType w:val="multilevel"/>
    <w:tmpl w:val="0C78A7AC"/>
    <w:name w:val="NTG Table Bullet List332222222222"/>
    <w:numStyleLink w:val="Tablebulletlist"/>
  </w:abstractNum>
  <w:abstractNum w:abstractNumId="40" w15:restartNumberingAfterBreak="0">
    <w:nsid w:val="77361C0A"/>
    <w:multiLevelType w:val="hybridMultilevel"/>
    <w:tmpl w:val="ABE04744"/>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1" w15:restartNumberingAfterBreak="0">
    <w:nsid w:val="79CC6470"/>
    <w:multiLevelType w:val="multilevel"/>
    <w:tmpl w:val="0D62A852"/>
    <w:lvl w:ilvl="0">
      <w:start w:val="1"/>
      <w:numFmt w:val="decimal"/>
      <w:lvlText w:val="%1"/>
      <w:lvlJc w:val="left"/>
      <w:pPr>
        <w:ind w:left="432" w:hanging="432"/>
      </w:pPr>
      <w:rPr>
        <w:rFonts w:hint="default"/>
        <w:b/>
        <w:i w:val="0"/>
      </w:r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42" w15:restartNumberingAfterBreak="0">
    <w:nsid w:val="7EB377EB"/>
    <w:multiLevelType w:val="multilevel"/>
    <w:tmpl w:val="2BBEA3BA"/>
    <w:name w:val="NTG Table Bullet List2"/>
    <w:lvl w:ilvl="0">
      <w:start w:val="1"/>
      <w:numFmt w:val="bullet"/>
      <w:lvlText w:val=""/>
      <w:lvlJc w:val="left"/>
      <w:pPr>
        <w:ind w:left="360" w:hanging="360"/>
      </w:pPr>
      <w:rPr>
        <w:rFonts w:ascii="Symbol" w:hAnsi="Symbol" w:hint="default"/>
        <w:color w:val="auto"/>
        <w:sz w:val="22"/>
      </w:rPr>
    </w:lvl>
    <w:lvl w:ilvl="1">
      <w:start w:val="1"/>
      <w:numFmt w:val="bullet"/>
      <w:lvlText w:val="o"/>
      <w:lvlJc w:val="left"/>
      <w:pPr>
        <w:ind w:left="720" w:hanging="360"/>
      </w:pPr>
      <w:rPr>
        <w:rFonts w:ascii="Courier New" w:hAnsi="Courier New"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Wingdings" w:hAnsi="Wingdings"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Symbol" w:hAnsi="Symbol" w:hint="default"/>
        <w:color w:val="auto"/>
      </w:rPr>
    </w:lvl>
    <w:lvl w:ilvl="6">
      <w:start w:val="1"/>
      <w:numFmt w:val="bullet"/>
      <w:lvlText w:val="o"/>
      <w:lvlJc w:val="left"/>
      <w:pPr>
        <w:ind w:left="2520" w:hanging="360"/>
      </w:pPr>
      <w:rPr>
        <w:rFonts w:ascii="Courier New" w:hAnsi="Courier New" w:hint="default"/>
        <w:color w:val="auto"/>
      </w:rPr>
    </w:lvl>
    <w:lvl w:ilvl="7">
      <w:start w:val="1"/>
      <w:numFmt w:val="bullet"/>
      <w:lvlText w:val=""/>
      <w:lvlJc w:val="left"/>
      <w:pPr>
        <w:ind w:left="2880" w:hanging="360"/>
      </w:pPr>
      <w:rPr>
        <w:rFonts w:ascii="Wingdings" w:hAnsi="Wingdings" w:hint="default"/>
        <w:color w:val="auto"/>
      </w:rPr>
    </w:lvl>
    <w:lvl w:ilvl="8">
      <w:start w:val="1"/>
      <w:numFmt w:val="bullet"/>
      <w:lvlText w:val=""/>
      <w:lvlJc w:val="left"/>
      <w:pPr>
        <w:ind w:left="3240" w:hanging="360"/>
      </w:pPr>
      <w:rPr>
        <w:rFonts w:ascii="Wingdings" w:hAnsi="Wingdings" w:hint="default"/>
        <w:color w:val="auto"/>
      </w:rPr>
    </w:lvl>
  </w:abstractNum>
  <w:num w:numId="1">
    <w:abstractNumId w:val="22"/>
  </w:num>
  <w:num w:numId="2">
    <w:abstractNumId w:val="14"/>
  </w:num>
  <w:num w:numId="3">
    <w:abstractNumId w:val="41"/>
  </w:num>
  <w:num w:numId="4">
    <w:abstractNumId w:val="27"/>
  </w:num>
  <w:num w:numId="5">
    <w:abstractNumId w:val="18"/>
  </w:num>
  <w:num w:numId="6">
    <w:abstractNumId w:val="10"/>
  </w:num>
  <w:num w:numId="7">
    <w:abstractNumId w:val="29"/>
  </w:num>
  <w:num w:numId="8">
    <w:abstractNumId w:val="17"/>
  </w:num>
  <w:num w:numId="9">
    <w:abstractNumId w:val="40"/>
  </w:num>
  <w:num w:numId="10">
    <w:abstractNumId w:val="25"/>
  </w:num>
  <w:num w:numId="11">
    <w:abstractNumId w:val="37"/>
  </w:num>
  <w:num w:numId="12">
    <w:abstractNumId w:val="0"/>
  </w:num>
  <w:num w:numId="13">
    <w:abstractNumId w:val="1"/>
  </w:num>
  <w:num w:numId="14">
    <w:abstractNumId w:val="35"/>
  </w:num>
  <w:num w:numId="15">
    <w:abstractNumId w:val="6"/>
  </w:num>
  <w:num w:numId="16">
    <w:abstractNumId w:val="23"/>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stylePaneFormatFilter w:val="D804" w:allStyles="0" w:customStyles="0" w:latentStyles="1" w:stylesInUse="0" w:headingStyles="0" w:numberingStyles="0" w:tableStyles="0" w:directFormattingOnRuns="0" w:directFormattingOnParagraphs="0" w:directFormattingOnNumbering="0" w:directFormattingOnTables="1" w:clearFormatting="1" w:top3HeadingStyles="0" w:visibleStyles="1" w:alternateStyleNames="1"/>
  <w:defaultTabStop w:val="284"/>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05337"/>
    <w:rsid w:val="00001DDF"/>
    <w:rsid w:val="0000322D"/>
    <w:rsid w:val="00007670"/>
    <w:rsid w:val="00010665"/>
    <w:rsid w:val="00020347"/>
    <w:rsid w:val="0002393A"/>
    <w:rsid w:val="00027DB8"/>
    <w:rsid w:val="00031A96"/>
    <w:rsid w:val="00040BF3"/>
    <w:rsid w:val="0004211C"/>
    <w:rsid w:val="00046C59"/>
    <w:rsid w:val="00051362"/>
    <w:rsid w:val="00051F45"/>
    <w:rsid w:val="00052953"/>
    <w:rsid w:val="0005341A"/>
    <w:rsid w:val="00056DEF"/>
    <w:rsid w:val="00056EDC"/>
    <w:rsid w:val="0006635A"/>
    <w:rsid w:val="000720BE"/>
    <w:rsid w:val="0007259C"/>
    <w:rsid w:val="00080202"/>
    <w:rsid w:val="00080DCD"/>
    <w:rsid w:val="00080E22"/>
    <w:rsid w:val="00082573"/>
    <w:rsid w:val="00082E34"/>
    <w:rsid w:val="000840A3"/>
    <w:rsid w:val="000849D4"/>
    <w:rsid w:val="00085062"/>
    <w:rsid w:val="00086A5F"/>
    <w:rsid w:val="000911EF"/>
    <w:rsid w:val="000925A7"/>
    <w:rsid w:val="000962C5"/>
    <w:rsid w:val="00097865"/>
    <w:rsid w:val="000A4317"/>
    <w:rsid w:val="000A559C"/>
    <w:rsid w:val="000B0076"/>
    <w:rsid w:val="000B2CA1"/>
    <w:rsid w:val="000C23BA"/>
    <w:rsid w:val="000C2C43"/>
    <w:rsid w:val="000D1F29"/>
    <w:rsid w:val="000D633D"/>
    <w:rsid w:val="000E342B"/>
    <w:rsid w:val="000E3ED2"/>
    <w:rsid w:val="000E5DD2"/>
    <w:rsid w:val="000F2958"/>
    <w:rsid w:val="000F3850"/>
    <w:rsid w:val="000F604F"/>
    <w:rsid w:val="00104E7F"/>
    <w:rsid w:val="001137EC"/>
    <w:rsid w:val="001152F5"/>
    <w:rsid w:val="00117743"/>
    <w:rsid w:val="00117F5B"/>
    <w:rsid w:val="00132658"/>
    <w:rsid w:val="001343E2"/>
    <w:rsid w:val="00150DC0"/>
    <w:rsid w:val="00156CD4"/>
    <w:rsid w:val="0016153B"/>
    <w:rsid w:val="00162207"/>
    <w:rsid w:val="00164A3E"/>
    <w:rsid w:val="00166FF6"/>
    <w:rsid w:val="001727C8"/>
    <w:rsid w:val="00172B65"/>
    <w:rsid w:val="00174DA5"/>
    <w:rsid w:val="001754F9"/>
    <w:rsid w:val="00176123"/>
    <w:rsid w:val="00181620"/>
    <w:rsid w:val="001827F3"/>
    <w:rsid w:val="00187130"/>
    <w:rsid w:val="001957AD"/>
    <w:rsid w:val="00196F8E"/>
    <w:rsid w:val="001A2B7F"/>
    <w:rsid w:val="001A3AFD"/>
    <w:rsid w:val="001A496C"/>
    <w:rsid w:val="001A576A"/>
    <w:rsid w:val="001A744B"/>
    <w:rsid w:val="001B0302"/>
    <w:rsid w:val="001B28DA"/>
    <w:rsid w:val="001B2B6C"/>
    <w:rsid w:val="001B3D22"/>
    <w:rsid w:val="001D01C4"/>
    <w:rsid w:val="001D4DA9"/>
    <w:rsid w:val="001D4F99"/>
    <w:rsid w:val="001D52B0"/>
    <w:rsid w:val="001D5A18"/>
    <w:rsid w:val="001D7C37"/>
    <w:rsid w:val="001D7CA4"/>
    <w:rsid w:val="001E057F"/>
    <w:rsid w:val="001E14EB"/>
    <w:rsid w:val="001F38E8"/>
    <w:rsid w:val="001F59E6"/>
    <w:rsid w:val="00202D7E"/>
    <w:rsid w:val="00203F1C"/>
    <w:rsid w:val="002044FA"/>
    <w:rsid w:val="00206936"/>
    <w:rsid w:val="00206C6F"/>
    <w:rsid w:val="00206FBD"/>
    <w:rsid w:val="00207746"/>
    <w:rsid w:val="00230031"/>
    <w:rsid w:val="00235C01"/>
    <w:rsid w:val="00247343"/>
    <w:rsid w:val="002645D5"/>
    <w:rsid w:val="0026532D"/>
    <w:rsid w:val="00265C56"/>
    <w:rsid w:val="002716CD"/>
    <w:rsid w:val="00274D4B"/>
    <w:rsid w:val="002806F5"/>
    <w:rsid w:val="00281577"/>
    <w:rsid w:val="002827A2"/>
    <w:rsid w:val="00284EF4"/>
    <w:rsid w:val="002926BC"/>
    <w:rsid w:val="00293A72"/>
    <w:rsid w:val="002A0160"/>
    <w:rsid w:val="002A30C3"/>
    <w:rsid w:val="002A6F6A"/>
    <w:rsid w:val="002A7712"/>
    <w:rsid w:val="002B02A6"/>
    <w:rsid w:val="002B38F7"/>
    <w:rsid w:val="002B4F50"/>
    <w:rsid w:val="002B5591"/>
    <w:rsid w:val="002B6AA4"/>
    <w:rsid w:val="002C0BEF"/>
    <w:rsid w:val="002C1FE9"/>
    <w:rsid w:val="002C21A2"/>
    <w:rsid w:val="002D3A57"/>
    <w:rsid w:val="002D7D05"/>
    <w:rsid w:val="002E20C8"/>
    <w:rsid w:val="002E4290"/>
    <w:rsid w:val="002E66A6"/>
    <w:rsid w:val="002F0DB1"/>
    <w:rsid w:val="002F2885"/>
    <w:rsid w:val="002F45A1"/>
    <w:rsid w:val="0030203D"/>
    <w:rsid w:val="003037F9"/>
    <w:rsid w:val="0030583E"/>
    <w:rsid w:val="00307FE1"/>
    <w:rsid w:val="003164BA"/>
    <w:rsid w:val="0032013E"/>
    <w:rsid w:val="003258E6"/>
    <w:rsid w:val="00342283"/>
    <w:rsid w:val="00343A87"/>
    <w:rsid w:val="00344A36"/>
    <w:rsid w:val="003456F4"/>
    <w:rsid w:val="00347FB6"/>
    <w:rsid w:val="003504FD"/>
    <w:rsid w:val="00350881"/>
    <w:rsid w:val="00354DD9"/>
    <w:rsid w:val="00357D55"/>
    <w:rsid w:val="00363513"/>
    <w:rsid w:val="003657E5"/>
    <w:rsid w:val="0036589C"/>
    <w:rsid w:val="00371312"/>
    <w:rsid w:val="00371DC7"/>
    <w:rsid w:val="00377B21"/>
    <w:rsid w:val="00387DB7"/>
    <w:rsid w:val="00390862"/>
    <w:rsid w:val="00390CE3"/>
    <w:rsid w:val="00394876"/>
    <w:rsid w:val="00394AAF"/>
    <w:rsid w:val="00394CE5"/>
    <w:rsid w:val="0039602B"/>
    <w:rsid w:val="003A6341"/>
    <w:rsid w:val="003B67FD"/>
    <w:rsid w:val="003B6A61"/>
    <w:rsid w:val="003D0F63"/>
    <w:rsid w:val="003D42C0"/>
    <w:rsid w:val="003D4A8F"/>
    <w:rsid w:val="003D5B29"/>
    <w:rsid w:val="003D7818"/>
    <w:rsid w:val="003E2445"/>
    <w:rsid w:val="003E3BB2"/>
    <w:rsid w:val="003F07E7"/>
    <w:rsid w:val="003F5B58"/>
    <w:rsid w:val="003F7E65"/>
    <w:rsid w:val="0040222A"/>
    <w:rsid w:val="00402A05"/>
    <w:rsid w:val="004047BC"/>
    <w:rsid w:val="004100F7"/>
    <w:rsid w:val="00414CB3"/>
    <w:rsid w:val="0041563D"/>
    <w:rsid w:val="00426E25"/>
    <w:rsid w:val="00427D9C"/>
    <w:rsid w:val="00427E7E"/>
    <w:rsid w:val="00433C60"/>
    <w:rsid w:val="0043465D"/>
    <w:rsid w:val="00437983"/>
    <w:rsid w:val="00443B6E"/>
    <w:rsid w:val="00450636"/>
    <w:rsid w:val="0045420A"/>
    <w:rsid w:val="004554D4"/>
    <w:rsid w:val="0045632E"/>
    <w:rsid w:val="00461744"/>
    <w:rsid w:val="00466185"/>
    <w:rsid w:val="00466303"/>
    <w:rsid w:val="004668A7"/>
    <w:rsid w:val="00466C1E"/>
    <w:rsid w:val="00466D96"/>
    <w:rsid w:val="00467747"/>
    <w:rsid w:val="00470017"/>
    <w:rsid w:val="0047105A"/>
    <w:rsid w:val="00473C98"/>
    <w:rsid w:val="00474965"/>
    <w:rsid w:val="00482DF8"/>
    <w:rsid w:val="004864DE"/>
    <w:rsid w:val="00494BE5"/>
    <w:rsid w:val="00495C12"/>
    <w:rsid w:val="00495E30"/>
    <w:rsid w:val="004A0EBA"/>
    <w:rsid w:val="004A2538"/>
    <w:rsid w:val="004A331E"/>
    <w:rsid w:val="004A3CC9"/>
    <w:rsid w:val="004B06A8"/>
    <w:rsid w:val="004B0C15"/>
    <w:rsid w:val="004B35EA"/>
    <w:rsid w:val="004B69E4"/>
    <w:rsid w:val="004C6C39"/>
    <w:rsid w:val="004D075F"/>
    <w:rsid w:val="004D1B76"/>
    <w:rsid w:val="004D344E"/>
    <w:rsid w:val="004E019E"/>
    <w:rsid w:val="004E06EC"/>
    <w:rsid w:val="004E0A3F"/>
    <w:rsid w:val="004E2CB7"/>
    <w:rsid w:val="004E5D83"/>
    <w:rsid w:val="004F016A"/>
    <w:rsid w:val="00500F94"/>
    <w:rsid w:val="00502FB3"/>
    <w:rsid w:val="00503DE9"/>
    <w:rsid w:val="0050530C"/>
    <w:rsid w:val="00505DEA"/>
    <w:rsid w:val="005060E5"/>
    <w:rsid w:val="00507782"/>
    <w:rsid w:val="00512A04"/>
    <w:rsid w:val="00520499"/>
    <w:rsid w:val="0052341C"/>
    <w:rsid w:val="005249F5"/>
    <w:rsid w:val="005260F7"/>
    <w:rsid w:val="0054392C"/>
    <w:rsid w:val="00543BD1"/>
    <w:rsid w:val="00556113"/>
    <w:rsid w:val="005621C4"/>
    <w:rsid w:val="005640F0"/>
    <w:rsid w:val="00564C12"/>
    <w:rsid w:val="005654B8"/>
    <w:rsid w:val="00574836"/>
    <w:rsid w:val="005762CC"/>
    <w:rsid w:val="00582D3D"/>
    <w:rsid w:val="00590040"/>
    <w:rsid w:val="00595386"/>
    <w:rsid w:val="00597234"/>
    <w:rsid w:val="005A4AC0"/>
    <w:rsid w:val="005A539B"/>
    <w:rsid w:val="005A5FDF"/>
    <w:rsid w:val="005B0891"/>
    <w:rsid w:val="005B0FB7"/>
    <w:rsid w:val="005B122A"/>
    <w:rsid w:val="005B1FCB"/>
    <w:rsid w:val="005B25E1"/>
    <w:rsid w:val="005B5AC2"/>
    <w:rsid w:val="005C2833"/>
    <w:rsid w:val="005E144D"/>
    <w:rsid w:val="005E1500"/>
    <w:rsid w:val="005E3A43"/>
    <w:rsid w:val="005F0B17"/>
    <w:rsid w:val="005F77C7"/>
    <w:rsid w:val="00620675"/>
    <w:rsid w:val="00622910"/>
    <w:rsid w:val="006254B6"/>
    <w:rsid w:val="0062795D"/>
    <w:rsid w:val="00627FC8"/>
    <w:rsid w:val="00633B74"/>
    <w:rsid w:val="006433C3"/>
    <w:rsid w:val="00650F5B"/>
    <w:rsid w:val="00661D1D"/>
    <w:rsid w:val="00665916"/>
    <w:rsid w:val="006670D7"/>
    <w:rsid w:val="006719EA"/>
    <w:rsid w:val="00671F13"/>
    <w:rsid w:val="0067400A"/>
    <w:rsid w:val="006847AD"/>
    <w:rsid w:val="0069114B"/>
    <w:rsid w:val="006944C1"/>
    <w:rsid w:val="006966D9"/>
    <w:rsid w:val="006A756A"/>
    <w:rsid w:val="006B7FE0"/>
    <w:rsid w:val="006D66F7"/>
    <w:rsid w:val="006E283C"/>
    <w:rsid w:val="00705C9D"/>
    <w:rsid w:val="00705F13"/>
    <w:rsid w:val="00714F1D"/>
    <w:rsid w:val="00715225"/>
    <w:rsid w:val="00720CC6"/>
    <w:rsid w:val="00722DDB"/>
    <w:rsid w:val="00724728"/>
    <w:rsid w:val="00724F98"/>
    <w:rsid w:val="007263BD"/>
    <w:rsid w:val="00730B9B"/>
    <w:rsid w:val="0073182E"/>
    <w:rsid w:val="007332FF"/>
    <w:rsid w:val="007408F5"/>
    <w:rsid w:val="00741EAE"/>
    <w:rsid w:val="00755248"/>
    <w:rsid w:val="0076190B"/>
    <w:rsid w:val="0076355D"/>
    <w:rsid w:val="00763A2D"/>
    <w:rsid w:val="007676A4"/>
    <w:rsid w:val="00777795"/>
    <w:rsid w:val="00783A57"/>
    <w:rsid w:val="00784C92"/>
    <w:rsid w:val="007859CD"/>
    <w:rsid w:val="00785C24"/>
    <w:rsid w:val="007907E4"/>
    <w:rsid w:val="00796461"/>
    <w:rsid w:val="007A5EFD"/>
    <w:rsid w:val="007A6A4F"/>
    <w:rsid w:val="007B03F5"/>
    <w:rsid w:val="007B5C09"/>
    <w:rsid w:val="007B5DA2"/>
    <w:rsid w:val="007C0966"/>
    <w:rsid w:val="007C19E7"/>
    <w:rsid w:val="007C5CFD"/>
    <w:rsid w:val="007C60C7"/>
    <w:rsid w:val="007C6D9F"/>
    <w:rsid w:val="007D4893"/>
    <w:rsid w:val="007D48A4"/>
    <w:rsid w:val="007E70CF"/>
    <w:rsid w:val="007E74A4"/>
    <w:rsid w:val="007F1B6F"/>
    <w:rsid w:val="007F263F"/>
    <w:rsid w:val="008015A8"/>
    <w:rsid w:val="0080766E"/>
    <w:rsid w:val="00811169"/>
    <w:rsid w:val="00814520"/>
    <w:rsid w:val="00815297"/>
    <w:rsid w:val="008170DB"/>
    <w:rsid w:val="00817BA1"/>
    <w:rsid w:val="00823022"/>
    <w:rsid w:val="0082634E"/>
    <w:rsid w:val="00830853"/>
    <w:rsid w:val="008313C4"/>
    <w:rsid w:val="00835434"/>
    <w:rsid w:val="008358C0"/>
    <w:rsid w:val="00836E22"/>
    <w:rsid w:val="00841B39"/>
    <w:rsid w:val="00842838"/>
    <w:rsid w:val="00854EC1"/>
    <w:rsid w:val="0085797F"/>
    <w:rsid w:val="00860028"/>
    <w:rsid w:val="00861DC3"/>
    <w:rsid w:val="00867019"/>
    <w:rsid w:val="00872B4E"/>
    <w:rsid w:val="00872EF1"/>
    <w:rsid w:val="0087320B"/>
    <w:rsid w:val="008735A9"/>
    <w:rsid w:val="00877BC5"/>
    <w:rsid w:val="00877D20"/>
    <w:rsid w:val="00881C48"/>
    <w:rsid w:val="0088490E"/>
    <w:rsid w:val="00885B80"/>
    <w:rsid w:val="00885C30"/>
    <w:rsid w:val="00885E9B"/>
    <w:rsid w:val="0089368E"/>
    <w:rsid w:val="00893C96"/>
    <w:rsid w:val="0089500A"/>
    <w:rsid w:val="00897C94"/>
    <w:rsid w:val="008A1846"/>
    <w:rsid w:val="008A7C12"/>
    <w:rsid w:val="008B03CE"/>
    <w:rsid w:val="008B521D"/>
    <w:rsid w:val="008B529E"/>
    <w:rsid w:val="008C17FB"/>
    <w:rsid w:val="008C70BB"/>
    <w:rsid w:val="008D1B00"/>
    <w:rsid w:val="008D57B8"/>
    <w:rsid w:val="008E03FC"/>
    <w:rsid w:val="008E510B"/>
    <w:rsid w:val="00902B13"/>
    <w:rsid w:val="00911941"/>
    <w:rsid w:val="0091319C"/>
    <w:rsid w:val="0092024D"/>
    <w:rsid w:val="00925146"/>
    <w:rsid w:val="0092596B"/>
    <w:rsid w:val="00925F0F"/>
    <w:rsid w:val="00932F6B"/>
    <w:rsid w:val="00934E50"/>
    <w:rsid w:val="009459C8"/>
    <w:rsid w:val="009468BC"/>
    <w:rsid w:val="00947FAE"/>
    <w:rsid w:val="009616DF"/>
    <w:rsid w:val="0096542F"/>
    <w:rsid w:val="00967FA7"/>
    <w:rsid w:val="00971645"/>
    <w:rsid w:val="00977919"/>
    <w:rsid w:val="00983000"/>
    <w:rsid w:val="009870FA"/>
    <w:rsid w:val="009921C3"/>
    <w:rsid w:val="0099551D"/>
    <w:rsid w:val="009A5897"/>
    <w:rsid w:val="009A5F24"/>
    <w:rsid w:val="009B0B3E"/>
    <w:rsid w:val="009B1913"/>
    <w:rsid w:val="009B1BF1"/>
    <w:rsid w:val="009B53DF"/>
    <w:rsid w:val="009B6657"/>
    <w:rsid w:val="009B6966"/>
    <w:rsid w:val="009D0EB5"/>
    <w:rsid w:val="009D14F9"/>
    <w:rsid w:val="009D2B74"/>
    <w:rsid w:val="009D63FF"/>
    <w:rsid w:val="009E175D"/>
    <w:rsid w:val="009E3CC2"/>
    <w:rsid w:val="009F06BD"/>
    <w:rsid w:val="009F2A4D"/>
    <w:rsid w:val="00A00828"/>
    <w:rsid w:val="00A03290"/>
    <w:rsid w:val="00A0387E"/>
    <w:rsid w:val="00A05337"/>
    <w:rsid w:val="00A05BFD"/>
    <w:rsid w:val="00A07490"/>
    <w:rsid w:val="00A10655"/>
    <w:rsid w:val="00A12B64"/>
    <w:rsid w:val="00A20311"/>
    <w:rsid w:val="00A22C38"/>
    <w:rsid w:val="00A22D3C"/>
    <w:rsid w:val="00A25193"/>
    <w:rsid w:val="00A26E80"/>
    <w:rsid w:val="00A31AE8"/>
    <w:rsid w:val="00A3739D"/>
    <w:rsid w:val="00A3761F"/>
    <w:rsid w:val="00A37DDA"/>
    <w:rsid w:val="00A45005"/>
    <w:rsid w:val="00A53CF0"/>
    <w:rsid w:val="00A62A86"/>
    <w:rsid w:val="00A66DD9"/>
    <w:rsid w:val="00A7620F"/>
    <w:rsid w:val="00A76790"/>
    <w:rsid w:val="00A90226"/>
    <w:rsid w:val="00A925EC"/>
    <w:rsid w:val="00A929AA"/>
    <w:rsid w:val="00A92B6B"/>
    <w:rsid w:val="00AA3504"/>
    <w:rsid w:val="00AA541E"/>
    <w:rsid w:val="00AD0DA4"/>
    <w:rsid w:val="00AD319C"/>
    <w:rsid w:val="00AD4169"/>
    <w:rsid w:val="00AE193F"/>
    <w:rsid w:val="00AE25C6"/>
    <w:rsid w:val="00AE2A8A"/>
    <w:rsid w:val="00AE306C"/>
    <w:rsid w:val="00AF28C1"/>
    <w:rsid w:val="00B02EF1"/>
    <w:rsid w:val="00B07C97"/>
    <w:rsid w:val="00B11C67"/>
    <w:rsid w:val="00B15754"/>
    <w:rsid w:val="00B16002"/>
    <w:rsid w:val="00B2046E"/>
    <w:rsid w:val="00B20E8B"/>
    <w:rsid w:val="00B257E1"/>
    <w:rsid w:val="00B2599A"/>
    <w:rsid w:val="00B27AC4"/>
    <w:rsid w:val="00B31D3A"/>
    <w:rsid w:val="00B343CC"/>
    <w:rsid w:val="00B5084A"/>
    <w:rsid w:val="00B606A1"/>
    <w:rsid w:val="00B614F7"/>
    <w:rsid w:val="00B61B26"/>
    <w:rsid w:val="00B65E6B"/>
    <w:rsid w:val="00B674EB"/>
    <w:rsid w:val="00B675B2"/>
    <w:rsid w:val="00B81261"/>
    <w:rsid w:val="00B8223E"/>
    <w:rsid w:val="00B832AE"/>
    <w:rsid w:val="00B86678"/>
    <w:rsid w:val="00B92F9B"/>
    <w:rsid w:val="00B941B3"/>
    <w:rsid w:val="00B96513"/>
    <w:rsid w:val="00BA1A56"/>
    <w:rsid w:val="00BA1D47"/>
    <w:rsid w:val="00BA66F0"/>
    <w:rsid w:val="00BB2239"/>
    <w:rsid w:val="00BB2AE7"/>
    <w:rsid w:val="00BB4DD3"/>
    <w:rsid w:val="00BB6464"/>
    <w:rsid w:val="00BC1BB8"/>
    <w:rsid w:val="00BD7FE1"/>
    <w:rsid w:val="00BE37CA"/>
    <w:rsid w:val="00BE6144"/>
    <w:rsid w:val="00BE635A"/>
    <w:rsid w:val="00BF17E9"/>
    <w:rsid w:val="00BF2ABB"/>
    <w:rsid w:val="00BF5099"/>
    <w:rsid w:val="00C034D7"/>
    <w:rsid w:val="00C1029C"/>
    <w:rsid w:val="00C10B5E"/>
    <w:rsid w:val="00C10F10"/>
    <w:rsid w:val="00C11E6F"/>
    <w:rsid w:val="00C15D4D"/>
    <w:rsid w:val="00C175DC"/>
    <w:rsid w:val="00C30171"/>
    <w:rsid w:val="00C309D8"/>
    <w:rsid w:val="00C4019F"/>
    <w:rsid w:val="00C43519"/>
    <w:rsid w:val="00C45263"/>
    <w:rsid w:val="00C51506"/>
    <w:rsid w:val="00C51537"/>
    <w:rsid w:val="00C52BC3"/>
    <w:rsid w:val="00C53ECF"/>
    <w:rsid w:val="00C61AFA"/>
    <w:rsid w:val="00C61D64"/>
    <w:rsid w:val="00C62099"/>
    <w:rsid w:val="00C64EA3"/>
    <w:rsid w:val="00C72867"/>
    <w:rsid w:val="00C75E81"/>
    <w:rsid w:val="00C86609"/>
    <w:rsid w:val="00C92B4C"/>
    <w:rsid w:val="00C954F6"/>
    <w:rsid w:val="00C96318"/>
    <w:rsid w:val="00CA36A0"/>
    <w:rsid w:val="00CA6BC5"/>
    <w:rsid w:val="00CC2F1A"/>
    <w:rsid w:val="00CC571B"/>
    <w:rsid w:val="00CC61CD"/>
    <w:rsid w:val="00CC6C02"/>
    <w:rsid w:val="00CC737B"/>
    <w:rsid w:val="00CD5011"/>
    <w:rsid w:val="00CE640F"/>
    <w:rsid w:val="00CE76BC"/>
    <w:rsid w:val="00CF540E"/>
    <w:rsid w:val="00D02F07"/>
    <w:rsid w:val="00D15D88"/>
    <w:rsid w:val="00D27D49"/>
    <w:rsid w:val="00D27EBE"/>
    <w:rsid w:val="00D32BCF"/>
    <w:rsid w:val="00D34336"/>
    <w:rsid w:val="00D35D55"/>
    <w:rsid w:val="00D36A49"/>
    <w:rsid w:val="00D517C6"/>
    <w:rsid w:val="00D5309E"/>
    <w:rsid w:val="00D71D84"/>
    <w:rsid w:val="00D72464"/>
    <w:rsid w:val="00D72A57"/>
    <w:rsid w:val="00D768EB"/>
    <w:rsid w:val="00D81E17"/>
    <w:rsid w:val="00D82D1E"/>
    <w:rsid w:val="00D832D9"/>
    <w:rsid w:val="00D83EC2"/>
    <w:rsid w:val="00D90F00"/>
    <w:rsid w:val="00D975C0"/>
    <w:rsid w:val="00DA10AB"/>
    <w:rsid w:val="00DA2090"/>
    <w:rsid w:val="00DA5285"/>
    <w:rsid w:val="00DB191D"/>
    <w:rsid w:val="00DB27E3"/>
    <w:rsid w:val="00DB4F91"/>
    <w:rsid w:val="00DB6D0A"/>
    <w:rsid w:val="00DC06BE"/>
    <w:rsid w:val="00DC1F0F"/>
    <w:rsid w:val="00DC3117"/>
    <w:rsid w:val="00DC5DD9"/>
    <w:rsid w:val="00DC6D2D"/>
    <w:rsid w:val="00DD4E59"/>
    <w:rsid w:val="00DE33B5"/>
    <w:rsid w:val="00DE5E18"/>
    <w:rsid w:val="00DF0487"/>
    <w:rsid w:val="00DF5EA4"/>
    <w:rsid w:val="00E02681"/>
    <w:rsid w:val="00E02792"/>
    <w:rsid w:val="00E034D8"/>
    <w:rsid w:val="00E04CC0"/>
    <w:rsid w:val="00E15816"/>
    <w:rsid w:val="00E160D5"/>
    <w:rsid w:val="00E235CB"/>
    <w:rsid w:val="00E239FF"/>
    <w:rsid w:val="00E27D7B"/>
    <w:rsid w:val="00E30556"/>
    <w:rsid w:val="00E30981"/>
    <w:rsid w:val="00E32991"/>
    <w:rsid w:val="00E33136"/>
    <w:rsid w:val="00E34D7C"/>
    <w:rsid w:val="00E3598A"/>
    <w:rsid w:val="00E3723D"/>
    <w:rsid w:val="00E43797"/>
    <w:rsid w:val="00E44C89"/>
    <w:rsid w:val="00E457A6"/>
    <w:rsid w:val="00E53F09"/>
    <w:rsid w:val="00E61BA2"/>
    <w:rsid w:val="00E63864"/>
    <w:rsid w:val="00E6403F"/>
    <w:rsid w:val="00E75451"/>
    <w:rsid w:val="00E770C4"/>
    <w:rsid w:val="00E84C5A"/>
    <w:rsid w:val="00E861DB"/>
    <w:rsid w:val="00E908F1"/>
    <w:rsid w:val="00E93406"/>
    <w:rsid w:val="00E956C5"/>
    <w:rsid w:val="00E95C39"/>
    <w:rsid w:val="00EA2C39"/>
    <w:rsid w:val="00EA570C"/>
    <w:rsid w:val="00EB06C9"/>
    <w:rsid w:val="00EB0A3C"/>
    <w:rsid w:val="00EB0A96"/>
    <w:rsid w:val="00EB77F9"/>
    <w:rsid w:val="00EC5769"/>
    <w:rsid w:val="00EC7D00"/>
    <w:rsid w:val="00ED0304"/>
    <w:rsid w:val="00ED4FF7"/>
    <w:rsid w:val="00ED5B7B"/>
    <w:rsid w:val="00EE38FA"/>
    <w:rsid w:val="00EE3E2C"/>
    <w:rsid w:val="00EE5D23"/>
    <w:rsid w:val="00EE750D"/>
    <w:rsid w:val="00EF051F"/>
    <w:rsid w:val="00EF3CA4"/>
    <w:rsid w:val="00EF49A8"/>
    <w:rsid w:val="00EF7859"/>
    <w:rsid w:val="00F014DA"/>
    <w:rsid w:val="00F02591"/>
    <w:rsid w:val="00F10A8D"/>
    <w:rsid w:val="00F15931"/>
    <w:rsid w:val="00F467B9"/>
    <w:rsid w:val="00F5696E"/>
    <w:rsid w:val="00F60EFF"/>
    <w:rsid w:val="00F6516E"/>
    <w:rsid w:val="00F67D2D"/>
    <w:rsid w:val="00F858F2"/>
    <w:rsid w:val="00F860CC"/>
    <w:rsid w:val="00F94398"/>
    <w:rsid w:val="00FB2B56"/>
    <w:rsid w:val="00FB3CC5"/>
    <w:rsid w:val="00FB55D5"/>
    <w:rsid w:val="00FB7F9B"/>
    <w:rsid w:val="00FC12BF"/>
    <w:rsid w:val="00FC2C60"/>
    <w:rsid w:val="00FD3E6F"/>
    <w:rsid w:val="00FD51B9"/>
    <w:rsid w:val="00FD5849"/>
    <w:rsid w:val="00FE03E4"/>
    <w:rsid w:val="00FE2A39"/>
    <w:rsid w:val="00FF39CF"/>
    <w:rsid w:val="00FF7159"/>
    <w:rsid w:val="00FF792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366BDB8"/>
  <w15:docId w15:val="{43548753-ED41-46FC-9DAF-AC4AD1EC8C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Lato" w:eastAsia="Calibri" w:hAnsi="Lato" w:cs="Times New Roman"/>
        <w:sz w:val="22"/>
        <w:lang w:val="en-AU" w:eastAsia="en-US" w:bidi="ar-SA"/>
      </w:rPr>
    </w:rPrDefault>
    <w:pPrDefault>
      <w:pPr>
        <w:spacing w:after="200"/>
      </w:pPr>
    </w:pPrDefault>
  </w:docDefaults>
  <w:latentStyles w:defLockedState="0" w:defUIPriority="99" w:defSemiHidden="0" w:defUnhideWhenUsed="0" w:defQFormat="0" w:count="371">
    <w:lsdException w:name="Normal" w:uiPriority="0" w:qFormat="1"/>
    <w:lsdException w:name="heading 1" w:uiPriority="3" w:qFormat="1"/>
    <w:lsdException w:name="heading 2" w:semiHidden="1" w:uiPriority="1" w:unhideWhenUsed="1" w:qFormat="1"/>
    <w:lsdException w:name="heading 3" w:semiHidden="1" w:uiPriority="1" w:unhideWhenUsed="1"/>
    <w:lsdException w:name="heading 4" w:semiHidden="1" w:uiPriority="1" w:unhideWhenUsed="1"/>
    <w:lsdException w:name="heading 5" w:uiPriority="9"/>
    <w:lsdException w:name="heading 6" w:uiPriority="9"/>
    <w:lsdException w:name="heading 7" w:uiPriority="9"/>
    <w:lsdException w:name="heading 8" w:uiPriority="9"/>
    <w:lsdException w:name="heading 9"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lsdException w:name="toc 5" w:semiHidden="1" w:uiPriority="39"/>
    <w:lsdException w:name="toc 6" w:semiHidden="1" w:uiPriority="39"/>
    <w:lsdException w:name="toc 7" w:semiHidden="1" w:uiPriority="39"/>
    <w:lsdException w:name="toc 8" w:semiHidden="1" w:uiPriority="39"/>
    <w:lsdException w:name="toc 9" w:semiHidden="1" w:uiPriority="39"/>
    <w:lsdException w:name="Normal Indent" w:semiHidden="1" w:unhideWhenUsed="1"/>
    <w:lsdException w:name="footnote text" w:semiHidden="1" w:unhideWhenUsed="1"/>
    <w:lsdException w:name="annotation text" w:semiHidden="1" w:unhideWhenUsed="1"/>
    <w:lsdException w:name="header" w:semiHidden="1" w:uiPriority="8"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7"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lsdException w:name="Lis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B25E1"/>
  </w:style>
  <w:style w:type="paragraph" w:styleId="Heading1">
    <w:name w:val="heading 1"/>
    <w:basedOn w:val="Normal"/>
    <w:next w:val="Normal"/>
    <w:link w:val="Heading1Char"/>
    <w:uiPriority w:val="3"/>
    <w:qFormat/>
    <w:rsid w:val="00D15D88"/>
    <w:pPr>
      <w:keepNext/>
      <w:keepLines/>
      <w:spacing w:before="240"/>
      <w:outlineLvl w:val="0"/>
    </w:pPr>
    <w:rPr>
      <w:rFonts w:ascii="Lato Semibold" w:eastAsia="Times New Roman" w:hAnsi="Lato Semibold"/>
      <w:color w:val="1F1F5F"/>
      <w:kern w:val="32"/>
      <w:sz w:val="36"/>
      <w:szCs w:val="32"/>
    </w:rPr>
  </w:style>
  <w:style w:type="paragraph" w:styleId="Heading2">
    <w:name w:val="heading 2"/>
    <w:basedOn w:val="Normal"/>
    <w:next w:val="Normal"/>
    <w:link w:val="Heading2Char"/>
    <w:uiPriority w:val="3"/>
    <w:qFormat/>
    <w:rsid w:val="00D15D88"/>
    <w:pPr>
      <w:keepNext/>
      <w:keepLines/>
      <w:spacing w:before="240"/>
      <w:outlineLvl w:val="1"/>
    </w:pPr>
    <w:rPr>
      <w:rFonts w:ascii="Lato Semibold" w:eastAsia="Times New Roman" w:hAnsi="Lato Semibold"/>
      <w:color w:val="1F1F5F"/>
      <w:sz w:val="32"/>
      <w:szCs w:val="28"/>
    </w:rPr>
  </w:style>
  <w:style w:type="paragraph" w:styleId="Heading3">
    <w:name w:val="heading 3"/>
    <w:basedOn w:val="Normal"/>
    <w:next w:val="Normal"/>
    <w:link w:val="Heading3Char"/>
    <w:uiPriority w:val="3"/>
    <w:rsid w:val="00D15D88"/>
    <w:pPr>
      <w:keepNext/>
      <w:keepLines/>
      <w:spacing w:before="240"/>
      <w:outlineLvl w:val="2"/>
    </w:pPr>
    <w:rPr>
      <w:rFonts w:ascii="Lato Semibold" w:hAnsi="Lato Semibold" w:cs="Arial"/>
      <w:sz w:val="28"/>
      <w:szCs w:val="26"/>
    </w:rPr>
  </w:style>
  <w:style w:type="paragraph" w:styleId="Heading4">
    <w:name w:val="heading 4"/>
    <w:basedOn w:val="Normal"/>
    <w:next w:val="Normal"/>
    <w:link w:val="Heading4Char"/>
    <w:uiPriority w:val="3"/>
    <w:rsid w:val="00CC6C02"/>
    <w:pPr>
      <w:keepNext/>
      <w:keepLines/>
      <w:spacing w:before="240"/>
      <w:outlineLvl w:val="3"/>
    </w:pPr>
    <w:rPr>
      <w:rFonts w:ascii="Lato Semibold" w:eastAsia="Times New Roman" w:hAnsi="Lato Semibold"/>
      <w:bCs/>
      <w:iCs/>
      <w:sz w:val="24"/>
      <w:szCs w:val="24"/>
    </w:rPr>
  </w:style>
  <w:style w:type="paragraph" w:styleId="Heading5">
    <w:name w:val="heading 5"/>
    <w:basedOn w:val="Normal"/>
    <w:next w:val="Normal"/>
    <w:link w:val="Heading5Char"/>
    <w:uiPriority w:val="3"/>
    <w:semiHidden/>
    <w:rsid w:val="009A5F24"/>
    <w:pPr>
      <w:keepNext/>
      <w:keepLines/>
      <w:numPr>
        <w:ilvl w:val="4"/>
        <w:numId w:val="3"/>
      </w:numPr>
      <w:outlineLvl w:val="4"/>
    </w:pPr>
    <w:rPr>
      <w:b/>
      <w:color w:val="1F1F5F" w:themeColor="text1"/>
    </w:rPr>
  </w:style>
  <w:style w:type="paragraph" w:styleId="Heading6">
    <w:name w:val="heading 6"/>
    <w:basedOn w:val="Normal"/>
    <w:next w:val="Normal"/>
    <w:link w:val="Heading6Char"/>
    <w:uiPriority w:val="3"/>
    <w:semiHidden/>
    <w:rsid w:val="009A5F24"/>
    <w:pPr>
      <w:keepNext/>
      <w:keepLines/>
      <w:numPr>
        <w:ilvl w:val="5"/>
        <w:numId w:val="3"/>
      </w:numPr>
      <w:outlineLvl w:val="5"/>
    </w:pPr>
    <w:rPr>
      <w:b/>
      <w:color w:val="606060"/>
    </w:rPr>
  </w:style>
  <w:style w:type="paragraph" w:styleId="Heading7">
    <w:name w:val="heading 7"/>
    <w:basedOn w:val="Normal"/>
    <w:next w:val="Normal"/>
    <w:link w:val="Heading7Char"/>
    <w:uiPriority w:val="3"/>
    <w:semiHidden/>
    <w:rsid w:val="009A5F24"/>
    <w:pPr>
      <w:keepNext/>
      <w:keepLines/>
      <w:numPr>
        <w:ilvl w:val="6"/>
        <w:numId w:val="3"/>
      </w:numPr>
      <w:outlineLvl w:val="6"/>
    </w:pPr>
    <w:rPr>
      <w:b/>
      <w:color w:val="1F1F5F" w:themeColor="text1"/>
    </w:rPr>
  </w:style>
  <w:style w:type="paragraph" w:styleId="Heading8">
    <w:name w:val="heading 8"/>
    <w:basedOn w:val="Normal"/>
    <w:next w:val="Normal"/>
    <w:link w:val="Heading8Char"/>
    <w:uiPriority w:val="3"/>
    <w:semiHidden/>
    <w:rsid w:val="009A5F24"/>
    <w:pPr>
      <w:keepNext/>
      <w:keepLines/>
      <w:numPr>
        <w:ilvl w:val="7"/>
        <w:numId w:val="3"/>
      </w:numPr>
      <w:outlineLvl w:val="7"/>
    </w:pPr>
    <w:rPr>
      <w:b/>
      <w:color w:val="606060"/>
    </w:rPr>
  </w:style>
  <w:style w:type="paragraph" w:styleId="Heading9">
    <w:name w:val="heading 9"/>
    <w:basedOn w:val="Normal"/>
    <w:next w:val="Normal"/>
    <w:link w:val="Heading9Char"/>
    <w:uiPriority w:val="3"/>
    <w:semiHidden/>
    <w:rsid w:val="009A5F24"/>
    <w:pPr>
      <w:keepNext/>
      <w:keepLines/>
      <w:numPr>
        <w:ilvl w:val="8"/>
        <w:numId w:val="3"/>
      </w:numPr>
      <w:outlineLvl w:val="8"/>
    </w:pPr>
    <w:rPr>
      <w:b/>
      <w:color w:val="1F1F5F" w:themeColor="tex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2"/>
    <w:semiHidden/>
    <w:rsid w:val="003504FD"/>
  </w:style>
  <w:style w:type="character" w:customStyle="1" w:styleId="Heading1Char">
    <w:name w:val="Heading 1 Char"/>
    <w:basedOn w:val="DefaultParagraphFont"/>
    <w:link w:val="Heading1"/>
    <w:uiPriority w:val="3"/>
    <w:rsid w:val="003F7E65"/>
    <w:rPr>
      <w:rFonts w:ascii="Lato Semibold" w:eastAsia="Times New Roman" w:hAnsi="Lato Semibold"/>
      <w:color w:val="1F1F5F"/>
      <w:kern w:val="32"/>
      <w:sz w:val="36"/>
      <w:szCs w:val="32"/>
    </w:rPr>
  </w:style>
  <w:style w:type="character" w:customStyle="1" w:styleId="Heading2Char">
    <w:name w:val="Heading 2 Char"/>
    <w:basedOn w:val="DefaultParagraphFont"/>
    <w:link w:val="Heading2"/>
    <w:uiPriority w:val="3"/>
    <w:rsid w:val="003F7E65"/>
    <w:rPr>
      <w:rFonts w:ascii="Lato Semibold" w:eastAsia="Times New Roman" w:hAnsi="Lato Semibold"/>
      <w:color w:val="1F1F5F"/>
      <w:sz w:val="32"/>
      <w:szCs w:val="28"/>
    </w:rPr>
  </w:style>
  <w:style w:type="paragraph" w:styleId="Title">
    <w:name w:val="Title"/>
    <w:basedOn w:val="Normal"/>
    <w:next w:val="Normal"/>
    <w:link w:val="TitleChar"/>
    <w:qFormat/>
    <w:rsid w:val="00E235CB"/>
    <w:rPr>
      <w:rFonts w:ascii="Lato Semibold" w:eastAsia="Times New Roman" w:hAnsi="Lato Semibold"/>
      <w:bCs/>
      <w:color w:val="1F1F5F"/>
      <w:kern w:val="32"/>
      <w:sz w:val="60"/>
      <w:szCs w:val="64"/>
    </w:rPr>
  </w:style>
  <w:style w:type="character" w:customStyle="1" w:styleId="TitleChar">
    <w:name w:val="Title Char"/>
    <w:basedOn w:val="DefaultParagraphFont"/>
    <w:link w:val="Title"/>
    <w:rsid w:val="00E235CB"/>
    <w:rPr>
      <w:rFonts w:ascii="Lato Semibold" w:eastAsia="Times New Roman" w:hAnsi="Lato Semibold"/>
      <w:bCs/>
      <w:color w:val="1F1F5F"/>
      <w:kern w:val="32"/>
      <w:sz w:val="60"/>
      <w:szCs w:val="64"/>
    </w:rPr>
  </w:style>
  <w:style w:type="paragraph" w:styleId="Subtitle">
    <w:name w:val="Subtitle"/>
    <w:basedOn w:val="Normal"/>
    <w:next w:val="Normal"/>
    <w:link w:val="SubtitleChar"/>
    <w:uiPriority w:val="11"/>
    <w:semiHidden/>
    <w:rsid w:val="005654B8"/>
    <w:pPr>
      <w:spacing w:after="60"/>
      <w:jc w:val="center"/>
      <w:outlineLvl w:val="1"/>
    </w:pPr>
    <w:rPr>
      <w:rFonts w:eastAsiaTheme="majorEastAsia" w:cstheme="majorBidi"/>
      <w:sz w:val="24"/>
      <w:szCs w:val="24"/>
    </w:rPr>
  </w:style>
  <w:style w:type="character" w:customStyle="1" w:styleId="SubtitleChar">
    <w:name w:val="Subtitle Char"/>
    <w:basedOn w:val="DefaultParagraphFont"/>
    <w:link w:val="Subtitle"/>
    <w:uiPriority w:val="11"/>
    <w:semiHidden/>
    <w:rsid w:val="00EE3E2C"/>
    <w:rPr>
      <w:rFonts w:ascii="Arial" w:eastAsiaTheme="majorEastAsia" w:hAnsi="Arial" w:cstheme="majorBidi"/>
      <w:sz w:val="24"/>
      <w:szCs w:val="24"/>
      <w:lang w:eastAsia="en-AU"/>
    </w:rPr>
  </w:style>
  <w:style w:type="character" w:customStyle="1" w:styleId="Heading3Char">
    <w:name w:val="Heading 3 Char"/>
    <w:basedOn w:val="DefaultParagraphFont"/>
    <w:link w:val="Heading3"/>
    <w:uiPriority w:val="3"/>
    <w:rsid w:val="003F7E65"/>
    <w:rPr>
      <w:rFonts w:ascii="Lato Semibold" w:hAnsi="Lato Semibold" w:cs="Arial"/>
      <w:sz w:val="28"/>
      <w:szCs w:val="26"/>
    </w:rPr>
  </w:style>
  <w:style w:type="paragraph" w:styleId="BlockText">
    <w:name w:val="Block Text"/>
    <w:basedOn w:val="Normal"/>
    <w:semiHidden/>
    <w:rsid w:val="00414CB3"/>
    <w:rPr>
      <w:rFonts w:eastAsiaTheme="minorEastAsia"/>
      <w:iCs/>
    </w:rPr>
  </w:style>
  <w:style w:type="paragraph" w:styleId="Footer">
    <w:name w:val="footer"/>
    <w:basedOn w:val="Normal"/>
    <w:link w:val="FooterChar"/>
    <w:uiPriority w:val="99"/>
    <w:semiHidden/>
    <w:rsid w:val="00B02EF1"/>
    <w:pPr>
      <w:tabs>
        <w:tab w:val="center" w:pos="4513"/>
        <w:tab w:val="right" w:pos="9026"/>
      </w:tabs>
      <w:spacing w:after="0"/>
    </w:pPr>
  </w:style>
  <w:style w:type="character" w:customStyle="1" w:styleId="FooterChar">
    <w:name w:val="Footer Char"/>
    <w:basedOn w:val="DefaultParagraphFont"/>
    <w:link w:val="Footer"/>
    <w:uiPriority w:val="99"/>
    <w:semiHidden/>
    <w:rsid w:val="00595386"/>
    <w:rPr>
      <w:rFonts w:ascii="Arial" w:eastAsia="Times New Roman" w:hAnsi="Arial"/>
      <w:sz w:val="22"/>
      <w:lang w:eastAsia="en-AU"/>
    </w:rPr>
  </w:style>
  <w:style w:type="paragraph" w:customStyle="1" w:styleId="Subtitle0">
    <w:name w:val="Sub title"/>
    <w:basedOn w:val="Normal"/>
    <w:uiPriority w:val="1"/>
    <w:qFormat/>
    <w:rsid w:val="00A53CF0"/>
    <w:pPr>
      <w:numPr>
        <w:ilvl w:val="1"/>
      </w:numPr>
      <w:spacing w:after="160"/>
    </w:pPr>
    <w:rPr>
      <w:rFonts w:asciiTheme="majorHAnsi" w:eastAsia="Times New Roman" w:hAnsiTheme="majorHAnsi"/>
      <w:color w:val="127CC0" w:themeColor="accent2"/>
      <w:sz w:val="40"/>
    </w:rPr>
  </w:style>
  <w:style w:type="character" w:customStyle="1" w:styleId="Heading4Char">
    <w:name w:val="Heading 4 Char"/>
    <w:basedOn w:val="DefaultParagraphFont"/>
    <w:link w:val="Heading4"/>
    <w:uiPriority w:val="3"/>
    <w:rsid w:val="003F7E65"/>
    <w:rPr>
      <w:rFonts w:ascii="Lato Semibold" w:eastAsia="Times New Roman" w:hAnsi="Lato Semibold"/>
      <w:bCs/>
      <w:iCs/>
      <w:sz w:val="24"/>
      <w:szCs w:val="24"/>
    </w:rPr>
  </w:style>
  <w:style w:type="paragraph" w:styleId="NormalWeb">
    <w:name w:val="Normal (Web)"/>
    <w:basedOn w:val="Normal"/>
    <w:uiPriority w:val="99"/>
    <w:semiHidden/>
    <w:unhideWhenUsed/>
    <w:rsid w:val="00342283"/>
    <w:rPr>
      <w:rFonts w:ascii="Times New Roman" w:hAnsi="Times New Roman"/>
      <w:sz w:val="24"/>
      <w:szCs w:val="24"/>
    </w:rPr>
  </w:style>
  <w:style w:type="character" w:styleId="PlaceholderText">
    <w:name w:val="Placeholder Text"/>
    <w:basedOn w:val="DefaultParagraphFont"/>
    <w:uiPriority w:val="99"/>
    <w:semiHidden/>
    <w:rsid w:val="005762CC"/>
    <w:rPr>
      <w:rFonts w:ascii="Lato" w:hAnsi="Lato"/>
      <w:color w:val="808080"/>
      <w:sz w:val="22"/>
    </w:rPr>
  </w:style>
  <w:style w:type="paragraph" w:styleId="ListParagraph">
    <w:name w:val="List Paragraph"/>
    <w:basedOn w:val="BlockText"/>
    <w:uiPriority w:val="34"/>
    <w:semiHidden/>
    <w:rsid w:val="003B6A61"/>
    <w:pPr>
      <w:spacing w:after="120"/>
    </w:pPr>
  </w:style>
  <w:style w:type="table" w:styleId="TableGrid">
    <w:name w:val="Table Grid"/>
    <w:basedOn w:val="TableNormal"/>
    <w:uiPriority w:val="59"/>
    <w:rsid w:val="0013265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ppendix">
    <w:name w:val="Appendix"/>
    <w:basedOn w:val="Heading1"/>
    <w:next w:val="Normal"/>
    <w:uiPriority w:val="11"/>
    <w:semiHidden/>
    <w:qFormat/>
    <w:rsid w:val="00414CB3"/>
  </w:style>
  <w:style w:type="paragraph" w:styleId="BodyText">
    <w:name w:val="Body Text"/>
    <w:basedOn w:val="Normal"/>
    <w:link w:val="BodyTextChar"/>
    <w:uiPriority w:val="99"/>
    <w:semiHidden/>
    <w:rsid w:val="00414CB3"/>
    <w:pPr>
      <w:spacing w:after="120"/>
    </w:pPr>
  </w:style>
  <w:style w:type="character" w:customStyle="1" w:styleId="BodyTextChar">
    <w:name w:val="Body Text Char"/>
    <w:basedOn w:val="DefaultParagraphFont"/>
    <w:link w:val="BodyText"/>
    <w:uiPriority w:val="99"/>
    <w:semiHidden/>
    <w:rsid w:val="00414CB3"/>
    <w:rPr>
      <w:rFonts w:ascii="Arial" w:hAnsi="Arial"/>
      <w:sz w:val="22"/>
      <w:szCs w:val="22"/>
    </w:rPr>
  </w:style>
  <w:style w:type="numbering" w:customStyle="1" w:styleId="Bulletlist">
    <w:name w:val="Bullet list"/>
    <w:basedOn w:val="NoList"/>
    <w:rsid w:val="009F2A4D"/>
    <w:pPr>
      <w:numPr>
        <w:numId w:val="1"/>
      </w:numPr>
    </w:pPr>
  </w:style>
  <w:style w:type="table" w:styleId="TableGridLight">
    <w:name w:val="Grid Table Light"/>
    <w:basedOn w:val="TableNormal"/>
    <w:uiPriority w:val="40"/>
    <w:rsid w:val="00B2599A"/>
    <w:pPr>
      <w:spacing w:after="0"/>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Theme">
    <w:name w:val="Table Theme"/>
    <w:basedOn w:val="TableNormal"/>
    <w:uiPriority w:val="99"/>
    <w:semiHidden/>
    <w:unhideWhenUsed/>
    <w:rsid w:val="00414C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5Char">
    <w:name w:val="Heading 5 Char"/>
    <w:basedOn w:val="DefaultParagraphFont"/>
    <w:link w:val="Heading5"/>
    <w:uiPriority w:val="3"/>
    <w:semiHidden/>
    <w:rsid w:val="003F7E65"/>
    <w:rPr>
      <w:rFonts w:ascii="Lato" w:hAnsi="Lato"/>
      <w:b/>
      <w:color w:val="1F1F5F" w:themeColor="text1"/>
    </w:rPr>
  </w:style>
  <w:style w:type="character" w:customStyle="1" w:styleId="Heading6Char">
    <w:name w:val="Heading 6 Char"/>
    <w:basedOn w:val="DefaultParagraphFont"/>
    <w:link w:val="Heading6"/>
    <w:uiPriority w:val="3"/>
    <w:semiHidden/>
    <w:rsid w:val="003F7E65"/>
    <w:rPr>
      <w:rFonts w:ascii="Lato" w:hAnsi="Lato"/>
      <w:b/>
      <w:color w:val="606060"/>
    </w:rPr>
  </w:style>
  <w:style w:type="character" w:customStyle="1" w:styleId="Heading7Char">
    <w:name w:val="Heading 7 Char"/>
    <w:basedOn w:val="DefaultParagraphFont"/>
    <w:link w:val="Heading7"/>
    <w:uiPriority w:val="3"/>
    <w:semiHidden/>
    <w:rsid w:val="003F7E65"/>
    <w:rPr>
      <w:rFonts w:ascii="Lato" w:hAnsi="Lato"/>
      <w:b/>
      <w:color w:val="1F1F5F" w:themeColor="text1"/>
    </w:rPr>
  </w:style>
  <w:style w:type="character" w:customStyle="1" w:styleId="Heading8Char">
    <w:name w:val="Heading 8 Char"/>
    <w:basedOn w:val="DefaultParagraphFont"/>
    <w:link w:val="Heading8"/>
    <w:uiPriority w:val="3"/>
    <w:semiHidden/>
    <w:rsid w:val="003F7E65"/>
    <w:rPr>
      <w:rFonts w:ascii="Lato" w:hAnsi="Lato"/>
      <w:b/>
      <w:color w:val="606060"/>
    </w:rPr>
  </w:style>
  <w:style w:type="character" w:customStyle="1" w:styleId="Heading9Char">
    <w:name w:val="Heading 9 Char"/>
    <w:basedOn w:val="DefaultParagraphFont"/>
    <w:link w:val="Heading9"/>
    <w:uiPriority w:val="3"/>
    <w:semiHidden/>
    <w:rsid w:val="003F7E65"/>
    <w:rPr>
      <w:rFonts w:ascii="Lato" w:hAnsi="Lato"/>
      <w:b/>
      <w:color w:val="1F1F5F" w:themeColor="text1"/>
    </w:rPr>
  </w:style>
  <w:style w:type="numbering" w:customStyle="1" w:styleId="Numberlist">
    <w:name w:val="Number list"/>
    <w:uiPriority w:val="99"/>
    <w:rsid w:val="007C6D9F"/>
    <w:pPr>
      <w:numPr>
        <w:numId w:val="2"/>
      </w:numPr>
    </w:pPr>
  </w:style>
  <w:style w:type="paragraph" w:styleId="ListNumber">
    <w:name w:val="List Number"/>
    <w:aliases w:val="Number list level 1"/>
    <w:basedOn w:val="Normal"/>
    <w:uiPriority w:val="5"/>
    <w:semiHidden/>
    <w:rsid w:val="00A22C38"/>
    <w:pPr>
      <w:spacing w:after="120"/>
    </w:pPr>
  </w:style>
  <w:style w:type="paragraph" w:styleId="ListNumber2">
    <w:name w:val="List Number 2"/>
    <w:aliases w:val="Number list level 2"/>
    <w:basedOn w:val="Normal"/>
    <w:uiPriority w:val="5"/>
    <w:semiHidden/>
    <w:rsid w:val="00A22C38"/>
    <w:pPr>
      <w:spacing w:after="120"/>
    </w:pPr>
  </w:style>
  <w:style w:type="paragraph" w:styleId="ListNumber3">
    <w:name w:val="List Number 3"/>
    <w:aliases w:val="Number list level 3"/>
    <w:basedOn w:val="Normal"/>
    <w:uiPriority w:val="5"/>
    <w:semiHidden/>
    <w:rsid w:val="00A22C38"/>
    <w:pPr>
      <w:spacing w:after="120"/>
    </w:pPr>
  </w:style>
  <w:style w:type="paragraph" w:styleId="ListNumber4">
    <w:name w:val="List Number 4"/>
    <w:aliases w:val="Number list level 4"/>
    <w:basedOn w:val="Normal"/>
    <w:uiPriority w:val="5"/>
    <w:semiHidden/>
    <w:rsid w:val="00A22C38"/>
    <w:pPr>
      <w:spacing w:after="120"/>
    </w:pPr>
  </w:style>
  <w:style w:type="paragraph" w:styleId="ListNumber5">
    <w:name w:val="List Number 5"/>
    <w:aliases w:val="List number 5 - with space"/>
    <w:basedOn w:val="Normal"/>
    <w:uiPriority w:val="5"/>
    <w:semiHidden/>
    <w:rsid w:val="00A22C38"/>
    <w:pPr>
      <w:spacing w:after="120"/>
    </w:pPr>
  </w:style>
  <w:style w:type="paragraph" w:styleId="ListBullet">
    <w:name w:val="List Bullet"/>
    <w:aliases w:val="Bullet list level 1"/>
    <w:basedOn w:val="Normal"/>
    <w:uiPriority w:val="4"/>
    <w:semiHidden/>
    <w:rsid w:val="00176123"/>
    <w:pPr>
      <w:numPr>
        <w:numId w:val="8"/>
      </w:numPr>
      <w:spacing w:after="120"/>
      <w:ind w:left="0" w:firstLine="0"/>
    </w:pPr>
  </w:style>
  <w:style w:type="paragraph" w:styleId="ListBullet2">
    <w:name w:val="List Bullet 2"/>
    <w:aliases w:val="Bullet list level 2"/>
    <w:basedOn w:val="Normal"/>
    <w:uiPriority w:val="4"/>
    <w:semiHidden/>
    <w:rsid w:val="006847AD"/>
    <w:pPr>
      <w:numPr>
        <w:ilvl w:val="1"/>
        <w:numId w:val="8"/>
      </w:numPr>
      <w:spacing w:after="120"/>
    </w:pPr>
  </w:style>
  <w:style w:type="paragraph" w:styleId="ListBullet3">
    <w:name w:val="List Bullet 3"/>
    <w:aliases w:val="Bullet list level 3"/>
    <w:basedOn w:val="Normal"/>
    <w:uiPriority w:val="4"/>
    <w:semiHidden/>
    <w:rsid w:val="006847AD"/>
    <w:pPr>
      <w:numPr>
        <w:ilvl w:val="2"/>
        <w:numId w:val="8"/>
      </w:numPr>
      <w:spacing w:after="120"/>
    </w:pPr>
  </w:style>
  <w:style w:type="paragraph" w:styleId="ListBullet4">
    <w:name w:val="List Bullet 4"/>
    <w:aliases w:val="Bullet list level 4"/>
    <w:basedOn w:val="Normal"/>
    <w:uiPriority w:val="4"/>
    <w:semiHidden/>
    <w:rsid w:val="006847AD"/>
    <w:pPr>
      <w:numPr>
        <w:ilvl w:val="3"/>
        <w:numId w:val="8"/>
      </w:numPr>
      <w:spacing w:after="120"/>
    </w:pPr>
  </w:style>
  <w:style w:type="paragraph" w:styleId="ListBullet5">
    <w:name w:val="List Bullet 5"/>
    <w:aliases w:val="Bullet list level 5"/>
    <w:basedOn w:val="Normal"/>
    <w:uiPriority w:val="4"/>
    <w:semiHidden/>
    <w:rsid w:val="004E2CB7"/>
    <w:pPr>
      <w:numPr>
        <w:ilvl w:val="4"/>
        <w:numId w:val="8"/>
      </w:numPr>
    </w:pPr>
  </w:style>
  <w:style w:type="character" w:styleId="Hyperlink">
    <w:name w:val="Hyperlink"/>
    <w:basedOn w:val="DefaultParagraphFont"/>
    <w:uiPriority w:val="99"/>
    <w:unhideWhenUsed/>
    <w:rsid w:val="002F0DB1"/>
    <w:rPr>
      <w:rFonts w:ascii="Lato" w:hAnsi="Lato"/>
      <w:color w:val="0563C1" w:themeColor="hyperlink"/>
      <w:sz w:val="22"/>
      <w:u w:val="single"/>
    </w:rPr>
  </w:style>
  <w:style w:type="paragraph" w:styleId="TOCHeading">
    <w:name w:val="TOC Heading"/>
    <w:basedOn w:val="Heading1"/>
    <w:next w:val="Normal"/>
    <w:uiPriority w:val="39"/>
    <w:semiHidden/>
    <w:qFormat/>
    <w:rsid w:val="003B67FD"/>
    <w:pPr>
      <w:spacing w:before="480" w:after="0"/>
      <w:outlineLvl w:val="9"/>
    </w:pPr>
    <w:rPr>
      <w:kern w:val="0"/>
      <w:szCs w:val="28"/>
    </w:rPr>
  </w:style>
  <w:style w:type="paragraph" w:styleId="TOC1">
    <w:name w:val="toc 1"/>
    <w:basedOn w:val="Normal"/>
    <w:next w:val="Normal"/>
    <w:autoRedefine/>
    <w:uiPriority w:val="39"/>
    <w:semiHidden/>
    <w:rsid w:val="007859CD"/>
    <w:pPr>
      <w:spacing w:after="100"/>
    </w:pPr>
  </w:style>
  <w:style w:type="paragraph" w:styleId="TOC2">
    <w:name w:val="toc 2"/>
    <w:basedOn w:val="Normal"/>
    <w:next w:val="Normal"/>
    <w:autoRedefine/>
    <w:uiPriority w:val="39"/>
    <w:semiHidden/>
    <w:rsid w:val="007859CD"/>
    <w:pPr>
      <w:spacing w:after="100"/>
      <w:ind w:left="220"/>
    </w:pPr>
  </w:style>
  <w:style w:type="paragraph" w:styleId="TOC3">
    <w:name w:val="toc 3"/>
    <w:basedOn w:val="Normal"/>
    <w:next w:val="Normal"/>
    <w:autoRedefine/>
    <w:uiPriority w:val="39"/>
    <w:semiHidden/>
    <w:rsid w:val="007859CD"/>
    <w:pPr>
      <w:spacing w:after="100"/>
      <w:ind w:left="440"/>
    </w:pPr>
  </w:style>
  <w:style w:type="paragraph" w:customStyle="1" w:styleId="Tablebulletlistlevel1">
    <w:name w:val="Table bullet list level 1"/>
    <w:basedOn w:val="Normal"/>
    <w:uiPriority w:val="6"/>
    <w:rsid w:val="00872EF1"/>
    <w:pPr>
      <w:numPr>
        <w:numId w:val="7"/>
      </w:numPr>
      <w:spacing w:after="20"/>
    </w:pPr>
  </w:style>
  <w:style w:type="paragraph" w:customStyle="1" w:styleId="Tablebulletlistlevel2">
    <w:name w:val="Table bullet list level 2"/>
    <w:basedOn w:val="Tablebulletlistlevel1"/>
    <w:uiPriority w:val="6"/>
    <w:semiHidden/>
    <w:rsid w:val="002716CD"/>
    <w:pPr>
      <w:numPr>
        <w:ilvl w:val="1"/>
      </w:numPr>
    </w:pPr>
  </w:style>
  <w:style w:type="paragraph" w:customStyle="1" w:styleId="Tablebulletlistlevel3">
    <w:name w:val="Table bullet list level 3"/>
    <w:basedOn w:val="Tablebulletlistlevel2"/>
    <w:uiPriority w:val="6"/>
    <w:semiHidden/>
    <w:qFormat/>
    <w:rsid w:val="002716CD"/>
    <w:pPr>
      <w:numPr>
        <w:ilvl w:val="2"/>
      </w:numPr>
    </w:pPr>
  </w:style>
  <w:style w:type="paragraph" w:customStyle="1" w:styleId="Tablebulletlistlevel4">
    <w:name w:val="Table bullet list level 4"/>
    <w:basedOn w:val="Tablebulletlistlevel3"/>
    <w:uiPriority w:val="6"/>
    <w:semiHidden/>
    <w:qFormat/>
    <w:rsid w:val="002716CD"/>
    <w:pPr>
      <w:numPr>
        <w:ilvl w:val="3"/>
      </w:numPr>
    </w:pPr>
  </w:style>
  <w:style w:type="paragraph" w:customStyle="1" w:styleId="Tablebulletlistlevel5">
    <w:name w:val="Table bullet list level 5"/>
    <w:basedOn w:val="Tablebulletlistlevel4"/>
    <w:uiPriority w:val="6"/>
    <w:semiHidden/>
    <w:qFormat/>
    <w:rsid w:val="002716CD"/>
    <w:pPr>
      <w:numPr>
        <w:ilvl w:val="4"/>
      </w:numPr>
    </w:pPr>
  </w:style>
  <w:style w:type="paragraph" w:customStyle="1" w:styleId="Tablebulletlistlevel6">
    <w:name w:val="Table bullet list level 6"/>
    <w:basedOn w:val="Tablebulletlistlevel5"/>
    <w:uiPriority w:val="6"/>
    <w:semiHidden/>
    <w:qFormat/>
    <w:rsid w:val="001D7CA4"/>
    <w:pPr>
      <w:numPr>
        <w:ilvl w:val="5"/>
      </w:numPr>
    </w:pPr>
  </w:style>
  <w:style w:type="paragraph" w:customStyle="1" w:styleId="Tablebulletlistlevel7">
    <w:name w:val="Table bullet list level 7"/>
    <w:basedOn w:val="Tablebulletlistlevel6"/>
    <w:uiPriority w:val="6"/>
    <w:semiHidden/>
    <w:qFormat/>
    <w:rsid w:val="002716CD"/>
    <w:pPr>
      <w:numPr>
        <w:ilvl w:val="6"/>
      </w:numPr>
    </w:pPr>
  </w:style>
  <w:style w:type="paragraph" w:customStyle="1" w:styleId="Tablebulletlistlevel8">
    <w:name w:val="Table bullet list level 8"/>
    <w:basedOn w:val="Tablebulletlistlevel7"/>
    <w:uiPriority w:val="6"/>
    <w:semiHidden/>
    <w:qFormat/>
    <w:rsid w:val="002716CD"/>
    <w:pPr>
      <w:numPr>
        <w:ilvl w:val="7"/>
      </w:numPr>
    </w:pPr>
  </w:style>
  <w:style w:type="paragraph" w:customStyle="1" w:styleId="Tablebulletlistlevel9">
    <w:name w:val="Table bullet list level 9"/>
    <w:basedOn w:val="Tablebulletlistlevel8"/>
    <w:uiPriority w:val="6"/>
    <w:semiHidden/>
    <w:qFormat/>
    <w:rsid w:val="002716CD"/>
    <w:pPr>
      <w:numPr>
        <w:ilvl w:val="8"/>
      </w:numPr>
    </w:pPr>
  </w:style>
  <w:style w:type="numbering" w:customStyle="1" w:styleId="Tablebulletlist">
    <w:name w:val="Table bullet list"/>
    <w:uiPriority w:val="99"/>
    <w:rsid w:val="002716CD"/>
    <w:pPr>
      <w:numPr>
        <w:numId w:val="4"/>
      </w:numPr>
    </w:pPr>
  </w:style>
  <w:style w:type="paragraph" w:customStyle="1" w:styleId="Tablenumberlistlevel1">
    <w:name w:val="Table number list level 1"/>
    <w:basedOn w:val="Normal"/>
    <w:uiPriority w:val="7"/>
    <w:rsid w:val="00872EF1"/>
    <w:pPr>
      <w:numPr>
        <w:numId w:val="6"/>
      </w:numPr>
      <w:spacing w:after="20"/>
    </w:pPr>
  </w:style>
  <w:style w:type="paragraph" w:customStyle="1" w:styleId="Tablenumberlistlevel2">
    <w:name w:val="Table number list level 2"/>
    <w:basedOn w:val="Tablenumberlistlevel1"/>
    <w:uiPriority w:val="7"/>
    <w:semiHidden/>
    <w:rsid w:val="002716CD"/>
    <w:pPr>
      <w:numPr>
        <w:ilvl w:val="1"/>
      </w:numPr>
    </w:pPr>
  </w:style>
  <w:style w:type="paragraph" w:customStyle="1" w:styleId="Tablenumberlistlevel3">
    <w:name w:val="Table number list level 3"/>
    <w:basedOn w:val="Tablenumberlistlevel2"/>
    <w:uiPriority w:val="7"/>
    <w:semiHidden/>
    <w:qFormat/>
    <w:rsid w:val="002716CD"/>
    <w:pPr>
      <w:numPr>
        <w:ilvl w:val="2"/>
      </w:numPr>
    </w:pPr>
  </w:style>
  <w:style w:type="paragraph" w:customStyle="1" w:styleId="Tablenumberlistlevel4">
    <w:name w:val="Table number list level 4"/>
    <w:basedOn w:val="Tablenumberlistlevel3"/>
    <w:uiPriority w:val="7"/>
    <w:semiHidden/>
    <w:qFormat/>
    <w:rsid w:val="002716CD"/>
    <w:pPr>
      <w:numPr>
        <w:ilvl w:val="3"/>
      </w:numPr>
    </w:pPr>
  </w:style>
  <w:style w:type="paragraph" w:customStyle="1" w:styleId="Tablenumberlistlevel5">
    <w:name w:val="Table number list level 5"/>
    <w:basedOn w:val="Tablenumberlistlevel4"/>
    <w:uiPriority w:val="7"/>
    <w:semiHidden/>
    <w:qFormat/>
    <w:rsid w:val="002716CD"/>
    <w:pPr>
      <w:numPr>
        <w:ilvl w:val="4"/>
      </w:numPr>
    </w:pPr>
  </w:style>
  <w:style w:type="paragraph" w:customStyle="1" w:styleId="Tablenumberlistlevel6">
    <w:name w:val="Table number list level 6"/>
    <w:basedOn w:val="Tablenumberlistlevel5"/>
    <w:uiPriority w:val="7"/>
    <w:semiHidden/>
    <w:qFormat/>
    <w:rsid w:val="002716CD"/>
    <w:pPr>
      <w:numPr>
        <w:ilvl w:val="5"/>
      </w:numPr>
    </w:pPr>
  </w:style>
  <w:style w:type="paragraph" w:customStyle="1" w:styleId="Tablenumberlistlevel7">
    <w:name w:val="Table number list level 7"/>
    <w:basedOn w:val="Tablenumberlistlevel6"/>
    <w:uiPriority w:val="7"/>
    <w:semiHidden/>
    <w:qFormat/>
    <w:rsid w:val="002716CD"/>
    <w:pPr>
      <w:numPr>
        <w:ilvl w:val="6"/>
      </w:numPr>
    </w:pPr>
  </w:style>
  <w:style w:type="paragraph" w:customStyle="1" w:styleId="Tablenumberlistlevel8">
    <w:name w:val="Table number list level 8"/>
    <w:basedOn w:val="Tablenumberlistlevel7"/>
    <w:uiPriority w:val="7"/>
    <w:semiHidden/>
    <w:qFormat/>
    <w:rsid w:val="002716CD"/>
    <w:pPr>
      <w:numPr>
        <w:ilvl w:val="7"/>
      </w:numPr>
    </w:pPr>
  </w:style>
  <w:style w:type="paragraph" w:customStyle="1" w:styleId="Tablenumberlistlevel9">
    <w:name w:val="Table number list level 9"/>
    <w:basedOn w:val="Tablenumberlistlevel8"/>
    <w:uiPriority w:val="7"/>
    <w:semiHidden/>
    <w:qFormat/>
    <w:rsid w:val="002716CD"/>
    <w:pPr>
      <w:numPr>
        <w:ilvl w:val="8"/>
      </w:numPr>
    </w:pPr>
  </w:style>
  <w:style w:type="numbering" w:customStyle="1" w:styleId="Tablenumberlist">
    <w:name w:val="Table number list"/>
    <w:uiPriority w:val="99"/>
    <w:rsid w:val="002716CD"/>
    <w:pPr>
      <w:numPr>
        <w:numId w:val="5"/>
      </w:numPr>
    </w:pPr>
  </w:style>
  <w:style w:type="table" w:styleId="GridTable1Light-Accent4">
    <w:name w:val="Grid Table 1 Light Accent 4"/>
    <w:basedOn w:val="TableNormal"/>
    <w:uiPriority w:val="46"/>
    <w:rsid w:val="00EB0A3C"/>
    <w:pPr>
      <w:spacing w:after="0"/>
    </w:pPr>
    <w:tblPr>
      <w:tblStyleRowBandSize w:val="1"/>
      <w:tblStyleColBandSize w:val="1"/>
      <w:tblBorders>
        <w:top w:val="single" w:sz="4" w:space="0" w:color="FF6FAF" w:themeColor="accent4" w:themeTint="66"/>
        <w:left w:val="single" w:sz="4" w:space="0" w:color="FF6FAF" w:themeColor="accent4" w:themeTint="66"/>
        <w:bottom w:val="single" w:sz="4" w:space="0" w:color="FF6FAF" w:themeColor="accent4" w:themeTint="66"/>
        <w:right w:val="single" w:sz="4" w:space="0" w:color="FF6FAF" w:themeColor="accent4" w:themeTint="66"/>
        <w:insideH w:val="single" w:sz="4" w:space="0" w:color="FF6FAF" w:themeColor="accent4" w:themeTint="66"/>
        <w:insideV w:val="single" w:sz="4" w:space="0" w:color="FF6FAF" w:themeColor="accent4" w:themeTint="66"/>
      </w:tblBorders>
    </w:tblPr>
    <w:tblStylePr w:type="firstRow">
      <w:rPr>
        <w:b/>
        <w:bCs/>
      </w:rPr>
      <w:tblPr/>
      <w:tcPr>
        <w:tcBorders>
          <w:bottom w:val="single" w:sz="12" w:space="0" w:color="FF2888" w:themeColor="accent4" w:themeTint="99"/>
        </w:tcBorders>
      </w:tcPr>
    </w:tblStylePr>
    <w:tblStylePr w:type="lastRow">
      <w:rPr>
        <w:b/>
        <w:bCs/>
      </w:rPr>
      <w:tblPr/>
      <w:tcPr>
        <w:tcBorders>
          <w:top w:val="double" w:sz="2" w:space="0" w:color="FF2888" w:themeColor="accent4" w:themeTint="99"/>
        </w:tcBorders>
      </w:tcPr>
    </w:tblStylePr>
    <w:tblStylePr w:type="firstCol">
      <w:rPr>
        <w:b/>
        <w:bCs/>
      </w:rPr>
    </w:tblStylePr>
    <w:tblStylePr w:type="lastCol">
      <w:rPr>
        <w:b/>
        <w:bCs/>
      </w:rPr>
    </w:tblStylePr>
  </w:style>
  <w:style w:type="table" w:customStyle="1" w:styleId="NTGTable">
    <w:name w:val="NTG Table"/>
    <w:basedOn w:val="TableGrid"/>
    <w:uiPriority w:val="99"/>
    <w:rsid w:val="00CA36A0"/>
    <w:pPr>
      <w:spacing w:before="40" w:after="40"/>
    </w:pPr>
    <w:rPr>
      <w:lang w:eastAsia="en-AU"/>
    </w:rPr>
    <w:tblPr>
      <w:tblStyleRowBandSize w:val="1"/>
      <w:tblStyleColBandSize w:val="1"/>
    </w:tblPr>
    <w:trPr>
      <w:cantSplit/>
    </w:trPr>
    <w:tcPr>
      <w:shd w:val="clear" w:color="auto" w:fill="auto"/>
    </w:tcPr>
    <w:tblStylePr w:type="firstRow">
      <w:pPr>
        <w:wordWrap/>
        <w:spacing w:beforeLines="0" w:before="60" w:beforeAutospacing="0" w:afterLines="0" w:after="60" w:afterAutospacing="0" w:line="240" w:lineRule="auto"/>
        <w:ind w:leftChars="0" w:left="0" w:rightChars="0" w:right="0" w:firstLineChars="0" w:firstLine="0"/>
        <w:contextualSpacing w:val="0"/>
        <w:mirrorIndents w:val="0"/>
        <w:jc w:val="left"/>
        <w:outlineLvl w:val="9"/>
      </w:pPr>
      <w:rPr>
        <w:rFonts w:ascii="Arial" w:hAnsi="Arial"/>
        <w:b/>
        <w:sz w:val="22"/>
      </w:rPr>
      <w:tblPr/>
      <w:trPr>
        <w:tblHeader/>
      </w:trPr>
      <w:tcPr>
        <w:shd w:val="clear" w:color="auto" w:fill="D9D9D9" w:themeFill="background1" w:themeFillShade="D9"/>
      </w:tcPr>
    </w:tblStylePr>
    <w:tblStylePr w:type="lastRow">
      <w:rPr>
        <w:rFonts w:ascii="Arial" w:hAnsi="Arial"/>
        <w:b/>
        <w:color w:val="auto"/>
        <w:sz w:val="22"/>
      </w:rPr>
    </w:tblStylePr>
    <w:tblStylePr w:type="firstCol">
      <w:rPr>
        <w:rFonts w:ascii="Arial" w:hAnsi="Arial"/>
        <w:sz w:val="22"/>
      </w:rPr>
    </w:tblStylePr>
    <w:tblStylePr w:type="lastCol">
      <w:rPr>
        <w:rFonts w:ascii="Arial" w:hAnsi="Arial"/>
        <w:sz w:val="22"/>
      </w:rPr>
    </w:tblStylePr>
    <w:tblStylePr w:type="band1Vert">
      <w:rPr>
        <w:rFonts w:ascii="Arial" w:hAnsi="Arial"/>
        <w:sz w:val="22"/>
      </w:rPr>
      <w:tblPr/>
      <w:tcPr>
        <w:shd w:val="clear" w:color="auto" w:fill="F2F2F2" w:themeFill="background1" w:themeFillShade="F2"/>
      </w:tcPr>
    </w:tblStylePr>
    <w:tblStylePr w:type="band2Vert">
      <w:rPr>
        <w:rFonts w:ascii="Lato" w:hAnsi="Lato"/>
        <w:color w:val="auto"/>
        <w:sz w:val="22"/>
      </w:rPr>
    </w:tblStylePr>
    <w:tblStylePr w:type="band1Horz">
      <w:rPr>
        <w:rFonts w:ascii="Arial" w:hAnsi="Arial"/>
        <w:sz w:val="22"/>
      </w:rPr>
    </w:tblStylePr>
    <w:tblStylePr w:type="band2Horz">
      <w:rPr>
        <w:rFonts w:ascii="Arial" w:hAnsi="Arial"/>
        <w:sz w:val="22"/>
      </w:rPr>
    </w:tblStylePr>
    <w:tblStylePr w:type="neCell">
      <w:rPr>
        <w:rFonts w:ascii="Arial" w:hAnsi="Arial"/>
        <w:sz w:val="22"/>
      </w:rPr>
    </w:tblStylePr>
    <w:tblStylePr w:type="nwCell">
      <w:rPr>
        <w:rFonts w:ascii="Arial" w:hAnsi="Arial"/>
        <w:sz w:val="22"/>
      </w:rPr>
    </w:tblStylePr>
    <w:tblStylePr w:type="seCell">
      <w:rPr>
        <w:rFonts w:ascii="Arial" w:hAnsi="Arial"/>
        <w:sz w:val="22"/>
      </w:rPr>
    </w:tblStylePr>
    <w:tblStylePr w:type="swCell">
      <w:rPr>
        <w:rFonts w:ascii="Arial" w:hAnsi="Arial"/>
        <w:sz w:val="22"/>
      </w:rPr>
    </w:tblStylePr>
  </w:style>
  <w:style w:type="paragraph" w:styleId="Caption">
    <w:name w:val="caption"/>
    <w:basedOn w:val="Normal"/>
    <w:next w:val="Normal"/>
    <w:uiPriority w:val="8"/>
    <w:rsid w:val="002645D5"/>
    <w:rPr>
      <w:iCs/>
      <w:sz w:val="20"/>
      <w:szCs w:val="18"/>
    </w:rPr>
  </w:style>
  <w:style w:type="character" w:styleId="PageNumber">
    <w:name w:val="page number"/>
    <w:aliases w:val="Page number"/>
    <w:basedOn w:val="DefaultParagraphFont"/>
    <w:uiPriority w:val="8"/>
    <w:rsid w:val="00E908F1"/>
    <w:rPr>
      <w:rFonts w:ascii="Lato" w:hAnsi="Lato"/>
      <w:sz w:val="19"/>
    </w:rPr>
  </w:style>
  <w:style w:type="paragraph" w:styleId="BalloonText">
    <w:name w:val="Balloon Text"/>
    <w:basedOn w:val="Normal"/>
    <w:link w:val="BalloonTextChar"/>
    <w:uiPriority w:val="99"/>
    <w:semiHidden/>
    <w:unhideWhenUsed/>
    <w:rsid w:val="00872EF1"/>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72EF1"/>
    <w:rPr>
      <w:rFonts w:ascii="Segoe UI" w:hAnsi="Segoe UI" w:cs="Segoe UI"/>
      <w:sz w:val="18"/>
      <w:szCs w:val="18"/>
    </w:rPr>
  </w:style>
  <w:style w:type="table" w:customStyle="1" w:styleId="NTGTable1">
    <w:name w:val="NTG Table1"/>
    <w:basedOn w:val="TableGrid"/>
    <w:uiPriority w:val="99"/>
    <w:rsid w:val="007A5EFD"/>
    <w:pPr>
      <w:spacing w:after="40"/>
    </w:pPr>
    <w:rPr>
      <w:lang w:eastAsia="en-AU"/>
    </w:rPr>
    <w:tblPr>
      <w:tblStyleRowBandSize w:val="1"/>
      <w:tblStyleColBandSize w:val="1"/>
    </w:tblPr>
    <w:trPr>
      <w:cantSplit/>
    </w:trPr>
    <w:tcPr>
      <w:shd w:val="clear" w:color="auto" w:fill="auto"/>
    </w:tcPr>
    <w:tblStylePr w:type="firstRow">
      <w:pPr>
        <w:wordWrap/>
        <w:spacing w:beforeLines="0" w:before="60" w:beforeAutospacing="0" w:afterLines="0" w:after="60" w:afterAutospacing="0" w:line="240" w:lineRule="auto"/>
        <w:ind w:leftChars="0" w:left="0" w:rightChars="0" w:right="0" w:firstLineChars="0" w:firstLine="0"/>
        <w:contextualSpacing w:val="0"/>
        <w:mirrorIndents w:val="0"/>
        <w:jc w:val="left"/>
        <w:outlineLvl w:val="9"/>
      </w:pPr>
      <w:rPr>
        <w:rFonts w:ascii="Arial" w:hAnsi="Arial"/>
        <w:b/>
        <w:sz w:val="22"/>
      </w:rPr>
      <w:tblPr/>
      <w:trPr>
        <w:tblHeader/>
      </w:trPr>
      <w:tcPr>
        <w:shd w:val="clear" w:color="auto" w:fill="D9D9D9"/>
      </w:tcPr>
    </w:tblStylePr>
    <w:tblStylePr w:type="lastRow">
      <w:rPr>
        <w:rFonts w:ascii="Arial" w:hAnsi="Arial"/>
        <w:sz w:val="22"/>
      </w:rPr>
    </w:tblStylePr>
    <w:tblStylePr w:type="firstCol">
      <w:rPr>
        <w:rFonts w:ascii="Arial" w:hAnsi="Arial"/>
        <w:sz w:val="22"/>
      </w:rPr>
    </w:tblStylePr>
    <w:tblStylePr w:type="lastCol">
      <w:rPr>
        <w:rFonts w:ascii="Arial" w:hAnsi="Arial"/>
        <w:sz w:val="22"/>
      </w:rPr>
    </w:tblStylePr>
    <w:tblStylePr w:type="band1Vert">
      <w:rPr>
        <w:rFonts w:ascii="Arial" w:hAnsi="Arial"/>
        <w:sz w:val="22"/>
      </w:rPr>
    </w:tblStylePr>
    <w:tblStylePr w:type="band2Vert">
      <w:rPr>
        <w:rFonts w:ascii="Arial" w:hAnsi="Arial"/>
        <w:sz w:val="22"/>
      </w:rPr>
    </w:tblStylePr>
    <w:tblStylePr w:type="band1Horz">
      <w:rPr>
        <w:rFonts w:ascii="Arial" w:hAnsi="Arial"/>
        <w:sz w:val="22"/>
      </w:rPr>
    </w:tblStylePr>
    <w:tblStylePr w:type="band2Horz">
      <w:rPr>
        <w:rFonts w:ascii="Arial" w:hAnsi="Arial"/>
        <w:sz w:val="22"/>
      </w:rPr>
    </w:tblStylePr>
    <w:tblStylePr w:type="neCell">
      <w:rPr>
        <w:rFonts w:ascii="Arial" w:hAnsi="Arial"/>
        <w:sz w:val="22"/>
      </w:rPr>
    </w:tblStylePr>
    <w:tblStylePr w:type="nwCell">
      <w:rPr>
        <w:rFonts w:ascii="Arial" w:hAnsi="Arial"/>
        <w:sz w:val="22"/>
      </w:rPr>
    </w:tblStylePr>
    <w:tblStylePr w:type="seCell">
      <w:rPr>
        <w:rFonts w:ascii="Arial" w:hAnsi="Arial"/>
        <w:sz w:val="22"/>
      </w:rPr>
    </w:tblStylePr>
    <w:tblStylePr w:type="swCell">
      <w:rPr>
        <w:rFonts w:ascii="Arial" w:hAnsi="Arial"/>
        <w:sz w:val="22"/>
      </w:rPr>
    </w:tblStylePr>
  </w:style>
  <w:style w:type="character" w:customStyle="1" w:styleId="Requiredfieldmark">
    <w:name w:val="Required field mark"/>
    <w:uiPriority w:val="3"/>
    <w:qFormat/>
    <w:rsid w:val="007A5EFD"/>
    <w:rPr>
      <w:rFonts w:ascii="Lato" w:hAnsi="Lato"/>
      <w:b/>
      <w:bCs/>
      <w:color w:val="C00000"/>
      <w:sz w:val="22"/>
    </w:rPr>
  </w:style>
  <w:style w:type="character" w:customStyle="1" w:styleId="Questionlabel">
    <w:name w:val="Question label"/>
    <w:basedOn w:val="DefaultParagraphFont"/>
    <w:uiPriority w:val="3"/>
    <w:qFormat/>
    <w:rsid w:val="007A5EFD"/>
    <w:rPr>
      <w:rFonts w:ascii="Lato" w:hAnsi="Lato"/>
      <w:b/>
      <w:bCs/>
      <w:sz w:val="22"/>
    </w:rPr>
  </w:style>
  <w:style w:type="character" w:customStyle="1" w:styleId="Hidden">
    <w:name w:val="Hidden"/>
    <w:basedOn w:val="DefaultParagraphFont"/>
    <w:uiPriority w:val="6"/>
    <w:rsid w:val="00354DD9"/>
    <w:rPr>
      <w:rFonts w:ascii="Lato" w:hAnsi="Lato"/>
      <w:color w:val="FFFFFF" w:themeColor="background1"/>
      <w:sz w:val="2"/>
    </w:rPr>
  </w:style>
  <w:style w:type="paragraph" w:styleId="Header">
    <w:name w:val="header"/>
    <w:aliases w:val="Page header"/>
    <w:basedOn w:val="Normal"/>
    <w:link w:val="HeaderChar"/>
    <w:uiPriority w:val="8"/>
    <w:unhideWhenUsed/>
    <w:rsid w:val="005621C4"/>
    <w:pPr>
      <w:tabs>
        <w:tab w:val="center" w:pos="4513"/>
        <w:tab w:val="right" w:pos="9026"/>
      </w:tabs>
      <w:spacing w:after="240"/>
      <w:jc w:val="right"/>
    </w:pPr>
  </w:style>
  <w:style w:type="character" w:customStyle="1" w:styleId="HeaderChar">
    <w:name w:val="Header Char"/>
    <w:aliases w:val="Page header Char"/>
    <w:basedOn w:val="DefaultParagraphFont"/>
    <w:link w:val="Header"/>
    <w:uiPriority w:val="8"/>
    <w:rsid w:val="005621C4"/>
    <w:rPr>
      <w:rFonts w:ascii="Lato" w:hAnsi="Lato"/>
    </w:rPr>
  </w:style>
  <w:style w:type="character" w:styleId="CommentReference">
    <w:name w:val="annotation reference"/>
    <w:basedOn w:val="DefaultParagraphFont"/>
    <w:uiPriority w:val="99"/>
    <w:semiHidden/>
    <w:unhideWhenUsed/>
    <w:rsid w:val="00BB4DD3"/>
    <w:rPr>
      <w:sz w:val="16"/>
      <w:szCs w:val="16"/>
    </w:rPr>
  </w:style>
  <w:style w:type="paragraph" w:styleId="CommentText">
    <w:name w:val="annotation text"/>
    <w:basedOn w:val="Normal"/>
    <w:link w:val="CommentTextChar"/>
    <w:uiPriority w:val="99"/>
    <w:semiHidden/>
    <w:unhideWhenUsed/>
    <w:rsid w:val="00BB4DD3"/>
    <w:rPr>
      <w:sz w:val="20"/>
    </w:rPr>
  </w:style>
  <w:style w:type="character" w:customStyle="1" w:styleId="CommentTextChar">
    <w:name w:val="Comment Text Char"/>
    <w:basedOn w:val="DefaultParagraphFont"/>
    <w:link w:val="CommentText"/>
    <w:uiPriority w:val="99"/>
    <w:semiHidden/>
    <w:rsid w:val="00BB4DD3"/>
    <w:rPr>
      <w:sz w:val="20"/>
    </w:rPr>
  </w:style>
  <w:style w:type="paragraph" w:styleId="CommentSubject">
    <w:name w:val="annotation subject"/>
    <w:basedOn w:val="CommentText"/>
    <w:next w:val="CommentText"/>
    <w:link w:val="CommentSubjectChar"/>
    <w:uiPriority w:val="99"/>
    <w:semiHidden/>
    <w:unhideWhenUsed/>
    <w:rsid w:val="00BB4DD3"/>
    <w:rPr>
      <w:b/>
      <w:bCs/>
    </w:rPr>
  </w:style>
  <w:style w:type="character" w:customStyle="1" w:styleId="CommentSubjectChar">
    <w:name w:val="Comment Subject Char"/>
    <w:basedOn w:val="CommentTextChar"/>
    <w:link w:val="CommentSubject"/>
    <w:uiPriority w:val="99"/>
    <w:semiHidden/>
    <w:rsid w:val="00BB4DD3"/>
    <w:rPr>
      <w:b/>
      <w:bCs/>
      <w:sz w:val="20"/>
    </w:rPr>
  </w:style>
  <w:style w:type="paragraph" w:styleId="FootnoteText">
    <w:name w:val="footnote text"/>
    <w:basedOn w:val="Normal"/>
    <w:link w:val="FootnoteTextChar"/>
    <w:uiPriority w:val="99"/>
    <w:semiHidden/>
    <w:unhideWhenUsed/>
    <w:rsid w:val="00633B74"/>
    <w:pPr>
      <w:spacing w:after="0"/>
    </w:pPr>
    <w:rPr>
      <w:sz w:val="20"/>
    </w:rPr>
  </w:style>
  <w:style w:type="character" w:customStyle="1" w:styleId="FootnoteTextChar">
    <w:name w:val="Footnote Text Char"/>
    <w:basedOn w:val="DefaultParagraphFont"/>
    <w:link w:val="FootnoteText"/>
    <w:uiPriority w:val="99"/>
    <w:semiHidden/>
    <w:rsid w:val="00633B74"/>
    <w:rPr>
      <w:sz w:val="20"/>
    </w:rPr>
  </w:style>
  <w:style w:type="character" w:styleId="FootnoteReference">
    <w:name w:val="footnote reference"/>
    <w:basedOn w:val="DefaultParagraphFont"/>
    <w:uiPriority w:val="99"/>
    <w:semiHidden/>
    <w:unhideWhenUsed/>
    <w:rsid w:val="00633B74"/>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7527222">
      <w:bodyDiv w:val="1"/>
      <w:marLeft w:val="0"/>
      <w:marRight w:val="0"/>
      <w:marTop w:val="0"/>
      <w:marBottom w:val="0"/>
      <w:divBdr>
        <w:top w:val="none" w:sz="0" w:space="0" w:color="auto"/>
        <w:left w:val="none" w:sz="0" w:space="0" w:color="auto"/>
        <w:bottom w:val="none" w:sz="0" w:space="0" w:color="auto"/>
        <w:right w:val="none" w:sz="0" w:space="0" w:color="auto"/>
      </w:divBdr>
    </w:div>
    <w:div w:id="813110477">
      <w:bodyDiv w:val="1"/>
      <w:marLeft w:val="0"/>
      <w:marRight w:val="0"/>
      <w:marTop w:val="0"/>
      <w:marBottom w:val="0"/>
      <w:divBdr>
        <w:top w:val="none" w:sz="0" w:space="0" w:color="auto"/>
        <w:left w:val="none" w:sz="0" w:space="0" w:color="auto"/>
        <w:bottom w:val="none" w:sz="0" w:space="0" w:color="auto"/>
        <w:right w:val="none" w:sz="0" w:space="0" w:color="auto"/>
      </w:divBdr>
    </w:div>
    <w:div w:id="1103305898">
      <w:bodyDiv w:val="1"/>
      <w:marLeft w:val="0"/>
      <w:marRight w:val="0"/>
      <w:marTop w:val="0"/>
      <w:marBottom w:val="0"/>
      <w:divBdr>
        <w:top w:val="none" w:sz="0" w:space="0" w:color="auto"/>
        <w:left w:val="none" w:sz="0" w:space="0" w:color="auto"/>
        <w:bottom w:val="none" w:sz="0" w:space="0" w:color="auto"/>
        <w:right w:val="none" w:sz="0" w:space="0" w:color="auto"/>
      </w:divBdr>
    </w:div>
    <w:div w:id="17208625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mailto:OfficeofDisability.TFHC@nt.gov.au" TargetMode="External"/><Relationship Id="rId4" Type="http://schemas.openxmlformats.org/officeDocument/2006/relationships/styles" Target="styles.xml"/><Relationship Id="rId9" Type="http://schemas.openxmlformats.org/officeDocument/2006/relationships/hyperlink" Target="https://infocomm.nt.gov.au/" TargetMode="Externa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prod.main.ntgov\ntg\office%20templates\NTG%20form.dotx" TargetMode="External"/></Relationships>
</file>

<file path=word/theme/theme1.xml><?xml version="1.0" encoding="utf-8"?>
<a:theme xmlns:a="http://schemas.openxmlformats.org/drawingml/2006/main" name="NTG theme new">
  <a:themeElements>
    <a:clrScheme name="NTG brand colours">
      <a:dk1>
        <a:srgbClr val="1F1F5F"/>
      </a:dk1>
      <a:lt1>
        <a:sysClr val="window" lastClr="FFFFFF"/>
      </a:lt1>
      <a:dk2>
        <a:srgbClr val="EE6321"/>
      </a:dk2>
      <a:lt2>
        <a:srgbClr val="FFFFFF"/>
      </a:lt2>
      <a:accent1>
        <a:srgbClr val="C25062"/>
      </a:accent1>
      <a:accent2>
        <a:srgbClr val="127CC0"/>
      </a:accent2>
      <a:accent3>
        <a:srgbClr val="007E91"/>
      </a:accent3>
      <a:accent4>
        <a:srgbClr val="980044"/>
      </a:accent4>
      <a:accent5>
        <a:srgbClr val="845278"/>
      </a:accent5>
      <a:accent6>
        <a:srgbClr val="1E5E5E"/>
      </a:accent6>
      <a:hlink>
        <a:srgbClr val="0563C1"/>
      </a:hlink>
      <a:folHlink>
        <a:srgbClr val="8C4799"/>
      </a:folHlink>
    </a:clrScheme>
    <a:fontScheme name="NT Government brand">
      <a:majorFont>
        <a:latin typeface="Lato Semibold"/>
        <a:ea typeface=""/>
        <a:cs typeface=""/>
      </a:majorFont>
      <a:minorFont>
        <a:latin typeface="Lato"/>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2023-04-21T00:00:00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319FB274-F4D6-48DF-99F5-2A68B13B58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NTG form.dotx</Template>
  <TotalTime>0</TotalTime>
  <Pages>7</Pages>
  <Words>889</Words>
  <Characters>5068</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Disability Advisory Committee membership – Expression of Interest</vt:lpstr>
    </vt:vector>
  </TitlesOfParts>
  <Company>Territory Families, Housing and Communities</Company>
  <LinksUpToDate>false</LinksUpToDate>
  <CharactersWithSpaces>5946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Disability Advisory Committee membership – Expression of Interest</dc:title>
  <dc:creator>Northern Territory Government</dc:creator>
  <cp:lastModifiedBy>Andrea Ruske</cp:lastModifiedBy>
  <cp:revision>2</cp:revision>
  <cp:lastPrinted>2019-07-29T01:45:00Z</cp:lastPrinted>
  <dcterms:created xsi:type="dcterms:W3CDTF">2023-05-11T00:23:00Z</dcterms:created>
  <dcterms:modified xsi:type="dcterms:W3CDTF">2023-05-11T00:23:00Z</dcterms:modified>
</cp:coreProperties>
</file>